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7e78" w14:textId="4c17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 ақпандағы N 141 қаулысына толықтырулар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4 желтоқсан N 1478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Республикасының 1996 жылға арналған инвестициялық
бағдарламасы туралы" Қазақстан Республикасы Үкiметiнiң 1996 жылғы 2
ақпандағы N 141 қаулысының 1-қосымшасына мынадай толықтырулар мен
өзгерiстер енгiзiлсiн:
     мынадай мазмұндағы реттiк нөмiрлерi 17 және 18 жолдармен
толықтырылсын:
     "17 Барклайзбанк,    240 төсектiк        61,7     Қазақстан
         Ұлыбритания      аурухана кешенiнiң  млн.$    Республикасы
                          құрылысы, Ақмола қ.          Денсаулықминi
     18 Берлинер банк,   "Полиалпан"          15       "Қазақстан-
        Германия         жылу ұстағыш         млн. ДМ  Полиалпан"
                         панелдерi өндiрiсi            ЖҮАҚ;
                         жөнiндегi техноло-
                         гиялық желi, Ақмола қ.
     "Жиыны" деген жолдағы    "537.9 млн. $
                               114.2 млн. ДМ
                               7.236 млрд. жап.иенi"
     деген сандар             "599.6 млн. $
                               129.2 млн.ДМ
                               7.236 млрд жап.иенi"
     деген сандармен ауыстырылсын.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