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4c71" w14:textId="8b74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Жобалау қызметi саласында басқару құрылымын жетiлдiру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 желтоқсандағы N 1475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Жобалау және iздестiру ұйымдарының басқару құрылымын жетiлдiру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Қосымшаға сәйкес мемлекеттiк меншiк нысанына жататын
азаматтық-тұрғын үй бейiнiндегi және инженерлiк-iздестiру
институттары коммуналдық меншiкке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Облыс әкiмдерiне берiлген институттарды қайта ұйымдастырған
кезде оларға бұрын орындаған жұмыстарынан басқа, жолдарды,
агроөнеркәсiптiк және су шаруашылық бейiнiндегi объектiлердi,
жөндеу-құрылыс жұмыстарын жобалау мәселелерi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Құрылыс, тұрғын үй және аумақтарда
құрылыс салу министрлiгiнiң мәселелерi туралы" Қазақстан Республикасы
Министрлер Кабинетiнiң 1993 жылғы 15 қарашадағы N 1136 қаулысы
(Қазақстан Республикасының ПҮАЖ-ы, 1993 ж., N 43, 526-құжат);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Министрлер Кабинетiнiң 1993 жылғы 15
қарашадағы N 1136 қаулысына өзгерту енгiзу туралы" Қазақстан
Республикасы Министрлер Кабинетiнiң 1994 жылғы 20 шiлдедегi N 819
қаулысы (Қазақстан Республикасының ПҮАЖ-ы, 1994 ж., N 30, 343-құжат);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 Министрлер Кабинетiнiң 1993 жылғы 15
қарашадағы N 1136 қаулысына толықтырулар мен өзгертулер енгiзу
туралы" Қазақстан Республикасы Министрлер Кабинетiнiң 1994 жылғы 17
қарашадағы N 1301 қаулысы (Қазақстан Республикасының ПҮАЖ-ы, 1994 ж.,
N 45, 492-құжат).
     Қазақстан Республикасының
         Премьер-Министрi
                                       Қазақстан Республикасы
                                             Үкiметiнiң
                                       1996 жылғы 3 желтоқсандағы
                                          N 1475 қаулысына
                                              қосымша
            Коммуналдық меншiкке берiлетiн мемлекеттiк меншiк
                 нысанына жататын азаматтық-тұрғын үй
                 бейiнiндегi және инженерлiк iздестiру
                             институттарының
                                 ТIЗБЕСI
     "Ақмолаазаматжобалау" Мемлекеттiк азаматтық-тұрғын үй
мақсатындағы объектiлердi жобалау жөнiндегi жобалау институты,
Ақмола қаласы
     "Торғайжобалау" Мемлекеттiк жобалау институты, Арқалық қаласы
     "Атыраужобалау" Мемлекеттiк жобалау институты, Атырау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"Жезқазғаназаматжобалау" Мемлекеттiк азаматтық-тұрғын үй
мақсатындағы объектiлердi жобалау жөнiндегi жобалау институты,
Жезқазған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"Восток МИIИ" Мемлекеттiк инженерлiк iздестiру институты,
Өскемен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"Қарағандыазаматжобалау" Мемлекеттiк азаматтық-тұрғын үй
мақсатындағы объектiлердi жобалау жөнiндегi жобалау институты,
Қарағанды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"Қостанайазаматжобалау" Мемлекеттiк азаматтық-тұрғын үй
мақсатындағы объектiлердi жобалау жөнiндегi жобалау институты,
Қостанай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"Ақтөбе МИIИ" Мемлекеттiк инженерлiк iздестiру институты,
Ақтөбе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"Севазаматжобалау" Мемлекеттiк азаматтық-тұрғын үй
мақсатындағы объектiлердi жобалау жөнiндегi жобалау институты,
Петропавл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