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b138" w14:textId="7afb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 маусымдағы N 686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 желтоқсан N 1465. Күші жойылды - ҚР Үкіметінің 2000.06.06. N 855 қаулысымен. ~P000855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 Үкiметiнiң жанындағы мемлекеттiк
қызметтердi реформалау жөнiндегi комиссия туралы" Қазақстан
Республикасы Үкiметiнiң 1996 жылғы 3 маусымдағы N 686 қаулысына
(Қазақстан Республикасының ПҮАЖ-ы, 1996 ж., N 26, 216-құжат) мынадай
өзгерiстер енгiзiлсiн:
     Қазақстан Республикасы Үкiметiнiң жанындағы мемлекеттiк
қызметтердi реформалау жөнiндегi комиссияның құрамына:
     А.С Есiмов         - Қазақстан Республикасы Премьер-
                          Министрiнiң бiрiншi орынбасары -
                          Қазақстан Республикасының Инвестициялар
                          жөнiндегi мемлекеттiк комитетiнiң
                          төрағасы, Комиссия төрағасының
                          орынбасары
     А.Қ Қасымов        - Қазақстан Республикасы Үкiмет Аппараты
                          Басшысының орынбасары - Аумақтық даму
                          бөлiмiнiң меңгерушiсi, Комиссия мүшесi
     болып енгiзiлсiн;
     В.В Соболев, Н.А Шәйкенов, С.И Шуткин аталған құрамнан
шығарылсын.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