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2b4" w14:textId="3a23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4 қыркүйектегi N 1087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желтоқсан N 1462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Дәрменсiз мемлекеттiк кәсiпорындарын
санациялау мен тарату жөнiндегi ведомствоаралық комиссияның жаңа
құрамы туралы" Қазақстан Республикасы Үкiметiнiң 1996 жылғы 4
қыркүйектегi N 1087 қаулысына мынадай өзгерiстер енгiзiлсiн:
     Дәрменсiз мемлекеттiк кәсiпорындарын санациялау мен тарату
жөнiндегi ведомствоаралық комиссияның құрамына:
     Дүйсенов Д.Т.   - Қазақстан Республикасы Премьер-Министрiнiң
                       орынбасары, төраға болып
     енгiзiлсiн;
     Г.Г. Штойк аталған құрамнан 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