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ce5b8" w14:textId="03ce5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энергетика саласындағы кәсiпорындарының орнықты жұмысын қамтамасыз ету жөнiндегi iс-қимыл бағдарламасы туралы</w:t>
      </w:r>
    </w:p>
    <w:p>
      <w:pPr>
        <w:spacing w:after="0"/>
        <w:ind w:left="0"/>
        <w:jc w:val="both"/>
      </w:pPr>
      <w:r>
        <w:rPr>
          <w:rFonts w:ascii="Times New Roman"/>
          <w:b w:val="false"/>
          <w:i w:val="false"/>
          <w:color w:val="000000"/>
          <w:sz w:val="28"/>
        </w:rPr>
        <w:t>Қазақстан Республикасы Үкiметiнiң Қаулысы 1996 жылғы 19 қараша N 1404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Электр энергетикасы саласындағы жағдайды тұрақтандыру
мақсатында Қазақстан Республикасының Үкiметi қаулы етедi:
</w:t>
      </w:r>
      <w:r>
        <w:br/>
      </w:r>
      <w:r>
        <w:rPr>
          <w:rFonts w:ascii="Times New Roman"/>
          <w:b w:val="false"/>
          <w:i w:val="false"/>
          <w:color w:val="000000"/>
          <w:sz w:val="28"/>
        </w:rPr>
        <w:t>
          1. Қазақстан Республикасының энергетика саласындағы
</w:t>
      </w:r>
      <w:r>
        <w:rPr>
          <w:rFonts w:ascii="Times New Roman"/>
          <w:b w:val="false"/>
          <w:i w:val="false"/>
          <w:color w:val="000000"/>
          <w:sz w:val="28"/>
        </w:rPr>
        <w:t>
</w:t>
      </w:r>
    </w:p>
    <w:p>
      <w:pPr>
        <w:spacing w:after="0"/>
        <w:ind w:left="0"/>
        <w:jc w:val="left"/>
      </w:pPr>
      <w:r>
        <w:rPr>
          <w:rFonts w:ascii="Times New Roman"/>
          <w:b w:val="false"/>
          <w:i w:val="false"/>
          <w:color w:val="000000"/>
          <w:sz w:val="28"/>
        </w:rPr>
        <w:t>
кәсiпорындардың орнықты жұмысын қамтамасыз ету жөнiндегi ұсынылып
отырған iс-қимыл бағдарламасы бекiтiлсiн.
     2. Министрлiктер, мемлекеттiк комитеттер, облыстардың әкiмдерi
аталған Бағдарламада белгiленген шаралардың уақтылы орындалуын
қамтамасыз етсiн.
     3. Осы қаулының орындалуына бақылау жасау Қазақстан
Республикасы Премьер-Министрiнiң орынбасары Д.Т.Дүйсеновке жүктелсiн.
     Қазақстан Республикасының
         Премьер-Министрi 
                                    Қазақстан Республикасы
                                         Үкiметiнiң
                                    1996 жылғы 19 қарашадағы
                                      N 1404 қаулысымен
                                          бекiтiлген 
             Қазақстан Республикасының энергетика саласындағы
             кәсiпорындарының орнықты жұмысын қамтамасыз ету
                    жөнiндегi iс-қимыл бағдарламасы
___________________________________________________________________
р/с|      Шаралар                       | Орындалу  |Орындауға
N  |                                    | мерзiмi   |жауапты
__________________________________________________________________
 1 |                 2                  |     3     |      4
___________________________________________________________________
1.  Үстiмiздегi жылдың 1 қарашасынан                 Энергиякөмiрминi
    бастап электрмен қамтамасыз ету                  Қазақстан
    тәртiбiн белгiлеу, онда пайдаланған              Республикасының
    электр энергиясы үшiн уақтылы төлем              Баға және
    жасамаған тұтынушылар олардың                    монополияға
    ведомстволық бағыныстылығына, меншiк             қарсы саясат
    нысанына және қызметiн қаржыландыру              жөнiндегi
    көзiне қарамастан, ескертiлгеннен                комитетi,
    кейiн қоректендiру орталығынан айырып            облыстардың
    тасталады. Электр энергиясын қайтадан            әкiмдерi
    беру жиналып қалған берешектi толық
    өтегеннен кейiн ғана жүзеге асырылады.
      Электрмен қамтамасыз ету және
    алынған электр энергиясына төлем
    жасамағаны үшiн тұтынушыларды
    электр энергиясы көзiнен айырып
    тастау режимiн реттеу процесiне
    барлық деңгейдегi басқару
    органдарының араласуына тыйым
    салу.
2.  Қазақстан Республикасының           кесте        Облыстардың
    Ауылшарминi мен Энергиякөмiрминi    бойынша      әкiмдерi,
    арасында жасасқан Келiсiмге                      Қазақстан
    сәйкес ауылшаруашылығы тауар                     Республикасының
    өндiрушiлерi ағымдағы төлемдер                   Ауылшарминi
    мен 1996 жылы алған электр
    энергиясы үшiн берешегiн
    уақтылы төлеудi қамтамасыз ету.
3.  Қазақстан-ресей бiрлескен           1996 жылғы   Қазақстан
    акционерлiк кәсiпорындарын құру:    қазан-қараша Республикасының
      1150 кВ ЖЭВ пайдалану жөнiндегi                Меммүiлiккомы,
      Екiбастұз 2-ГРЭС                               Жекешелендiру-
    "Северный" көмiр кенiшiн                         мемкомы,
    "Богатырь" кенiшiнiң N 9 алаңымен                Энергия
    Ресей Федерациясының шаруашылық                  көмiрминi
    жүргiзушi субъектiлерiне сату
4.  Қырғызстаннан алынған электр        1996 жылғы   Қазақстан
    энергиясы үшiн берешектi            IY тоқсан    Республикасының
    Бiшкек ЖЭО 430 мың тонна                         Энергиякөмiрминi
    көлемiнде көмiр беру арқылы                      Оңтүстiк
    өтеу                                             Қазақстан,
                                                     Жамбыл, Қызылорда
                                                     Алматы,
                                                     Талдықорған,
                                                     Жезқазған
                                                     облыстарының
                                                     әкiмдерi
5.  Өзбекстан Энергоминi                кесте        Қазақстан
    кәсiпорындарынан алынған            бойынша      Республикасының
    электр энергиясы үшiн                            Энергиякөмiрминi
    берешектi өтеу
6.  Түркменстанның кәсiпорындарынан     -"-          Бұл да 
    алынған электр энергиясы үшiн
    берешектi өтеу
7.  "ЕЭС Россия" РАҚ энергиясы          1996 жылғы   Бұл да
    жүйесiнен электр энергиясын         қазан
    беруге мыналармен тiкелей
    шарттар жасасу:
     Ақмола электр желiлерiн тарату
     компаниясымен,
     Солтүстiк Қазақстан электр
     желiлерiн тарату компаниясымен,
     Қостанай электр желiлерiн тарату
     компаниясымен,
     Торғай электр желiлерiн тарату
     компаниясымен,
     Көкшетау электр желiлерiн тарату
     компаниясымен,
     "Испат-Кармет"
     "Алтайэнерго" АҚ
8.  Орта Азия республикаларынан         -"-          Бұл да
    электр энергиясын беруге
    мыналармен тiкелей шарттар
    жасасу:
     Оңтүстiк Қазақстан электр
     желiлерiн тарату
     компаниясымен,
     Жамбыл электр желiлерiн тарату
     компаниясымен,
     Қызылорда электр желiлерiн
     тарату компаниясымен,
     Алматы Пауэр Консолидейтид,
     Талдықорған электр желiлерiн
     тарату компаниясымен
9.  "Қазақстанэнерго" ҰЭЖ             1996 жылғы    Қазақстан
    "Адел" фирмасына берешегiн        қазан         Республикасының
    өтеу схемасын әзiрлеу:                          Энергиякөмiрминi,
    "Қазақстанэнерго" ҰЭЖ                           "Қазақстанэнерго"
    "Адел" фирмасына берешегiн                      ҰЭЖ фирмасы,
    Жамбыл ГРЭС-iне бередi,                         "Витол-Мұнай"
    Жамбыл ГРЭС-i осы берешектi                     және "Адел"
    өтеу есебiне Алматы темiр
    жолына электр энергиясын
    бередi, Алматы темiр жолы
    Өзбек т/ж Қазақстан
    Республикасының аумағынан
    жүк тасымалы транзитi үшiн
    қарызын өтейдi.
10. "ЕЭС Россия" РАҚ энергия          -"-           Қазақстан
    жүйесiнен ССГПО және Дөң КБК                    Республикасының
    және Ермак ГРЭС-iнен                            Энергиякөмiрминi
    Омскэнерго немесе Курган
    қаласына өзара электр
    энергиясын беру мәселелерiн
    пысықтау
11. Электр станцияларындағы
    отынның нормативтiк қорын
    қайта қарау:
     пайдалану мақсаттарына           1996 жылғы    Қазақстан
                                      1 қараша      Республикасының
                                                    Энергиякөмiрминi,
                                                    Энергия өндiрушi
                                                    компаниялар
    мемрезервке                       -"-           Төтенше жағдайлар
                                                    жөнiндегi
                                                    мемкомитет,
                                                    Мемматрезервтер,
                                                    Қазақстан
                                                    Республикасының
                                                    Қаржыминi
12. Отынның қажеттi қорын            1996 жылғы     Облыстардың
    қамтамасыз ету және оларды       10 қараша      әкiмдерi,
    толықтыру тетiгiн пысықтау                      энергия өндiрушi
                                                    компаниялар
13. Ертiс каскады бойынша 1996/97    1996 жылғы     Энергиякөмiрминi,
    жылдың күзгi-қысқы маусымына     1 қараша       Қазақстан
    қажет болатын энергия балансын                  Республикасының
    ескере отырып су ресурсы                        Суресурсмемкомы
    шығынын қайта қарау
14. Қазақстан ОЭС жұмысын 49,2 Гц    тұрақты        Энергия өндiрушi
    төмен емес жиiлiкте қамтамасыз   түрде          және таратушы
    ету. Энергия өндiрушi                           компаниялар
    компаниялар тапсырылған жүктеме
    кестесiн қамтамасыз етедi. Электр
    жүйелерiн тарату компаниялары
    тапсырылған шектi тұтыну
    деңгейiн қамтамасыз етедi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