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89de" w14:textId="85d8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Урология ғылыми-зерттеу институтын қайта құру туралы</w:t>
      </w:r>
    </w:p>
    <w:p>
      <w:pPr>
        <w:spacing w:after="0"/>
        <w:ind w:left="0"/>
        <w:jc w:val="both"/>
      </w:pPr>
      <w:r>
        <w:rPr>
          <w:rFonts w:ascii="Times New Roman"/>
          <w:b w:val="false"/>
          <w:i w:val="false"/>
          <w:color w:val="000000"/>
          <w:sz w:val="28"/>
        </w:rPr>
        <w:t>Қазақстан Республикасы Үкiметiнiң Қаулысы 1996 жылғы 11 қараша N 1367</w:t>
      </w:r>
    </w:p>
    <w:p>
      <w:pPr>
        <w:spacing w:after="0"/>
        <w:ind w:left="0"/>
        <w:jc w:val="left"/>
      </w:pPr>
      <w:r>
        <w:rPr>
          <w:rFonts w:ascii="Times New Roman"/>
          <w:b w:val="false"/>
          <w:i w:val="false"/>
          <w:color w:val="000000"/>
          <w:sz w:val="28"/>
        </w:rPr>
        <w:t>
</w:t>
      </w:r>
      <w:r>
        <w:rPr>
          <w:rFonts w:ascii="Times New Roman"/>
          <w:b w:val="false"/>
          <w:i w:val="false"/>
          <w:color w:val="000000"/>
          <w:sz w:val="28"/>
        </w:rPr>
        <w:t>
          Урология ғылымын жетiлдiру және дамыту, ғылыми жұмыстардың
тиiмдiлiгiн арттыру, халыққа мамандандырылған медициналық көмектiң 
сапасын және дәрiгерлiк, ғылыми және ғылыми-педагогикалық кадрларды 
даярлау сапасын жақсарту мақсатында Қазақстан Республикасының Үкiметi 
Қаулы Етедi:
</w:t>
      </w:r>
      <w:r>
        <w:br/>
      </w:r>
      <w:r>
        <w:rPr>
          <w:rFonts w:ascii="Times New Roman"/>
          <w:b w:val="false"/>
          <w:i w:val="false"/>
          <w:color w:val="000000"/>
          <w:sz w:val="28"/>
        </w:rPr>
        <w:t>
          1. Қазақстан Республикасы Денсаулық сақтау министрлiгiнiң
Урология ғылыми-зерттеу институты медицина ғылымына арналған
республикалық бюджетте көзделген қаражат шегiнде қаржыландыруды
қолдану тәртiбiн сақтай отырып мекеме нысанында Қазақстан
Республикасы Денсаулық сақтау министрлiгiнiң Урология ғылыми
орталығына қайта құру жолымен қайта ұйымдастырылсын.
</w:t>
      </w:r>
      <w:r>
        <w:br/>
      </w:r>
      <w:r>
        <w:rPr>
          <w:rFonts w:ascii="Times New Roman"/>
          <w:b w:val="false"/>
          <w:i w:val="false"/>
          <w:color w:val="000000"/>
          <w:sz w:val="28"/>
        </w:rPr>
        <w:t>
          2. Қазақстан Республикасы Денсаулық сақтау министрлiгiнiң  
</w:t>
      </w:r>
      <w:r>
        <w:rPr>
          <w:rFonts w:ascii="Times New Roman"/>
          <w:b w:val="false"/>
          <w:i w:val="false"/>
          <w:color w:val="000000"/>
          <w:sz w:val="28"/>
        </w:rPr>
        <w:t>
</w:t>
      </w:r>
    </w:p>
    <w:p>
      <w:pPr>
        <w:spacing w:after="0"/>
        <w:ind w:left="0"/>
        <w:jc w:val="left"/>
      </w:pPr>
      <w:r>
        <w:rPr>
          <w:rFonts w:ascii="Times New Roman"/>
          <w:b w:val="false"/>
          <w:i w:val="false"/>
          <w:color w:val="000000"/>
          <w:sz w:val="28"/>
        </w:rPr>
        <w:t>
Урология ғылыми орталығына академик Бинеш Оразұлы Жарбосыновтың 
есiмi берiлсiн.
     3. Қазақстан Республикасы Денсаулық сақтау министрлiгi бiр ай
мерзiмде белгiленген тәртiппен Денсаулық сақтау министрлiгiнiң
Урология ғылыми орталығы туралы Ереженi бекiтсiн.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