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7640" w14:textId="4e17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мәдениет мекемелерiне есiмдер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Ақтөбе, Алматы, Атырау, Шығыс Қазақстан, Қызылорда, Оңтүстiк
Қазақстан, Павлодар, Талдықорған, Торғай облыстары әкiмдерiнiң
Қазақстан Республикасының Бiлiм және Мәдениет министрлiктерiмен,
сондай-ақ Қазақстан Республикасы Үкiметiнiң жанындағы Мемлекеттiк
ономастика комиссиясымен келiсiлген:
     а) мына бiлiм және мәдениет мекемелерiне:
                   Ақтөбе облысы бойынша
     Байғанин ауданындағы Жаңажол орта мектебiне - белгiлi ақын Сағи
Жиенбаевтың;
     Байғанин ауданының аудандық балалар музыка мектебiне - белгiлi
ақын, сазгер Бәкiр Тәжiбаевтың;
     Шалқар ауданының аудандық балалар музыка мектебiне - белгiлi
күйшi-сазгер Қазанғап Тiлепбергенұлының;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Шалқар ауданындағы Дамбар орта мектебiне - Югославиядағы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Қарсыласу қозғалысының белсендi мүшелерiнiң бiрi, халыққа бiлiм беру
iсiнiң ардагерi Төлтай Шановтың;
                   Алматы облысы бойынша
     Жамбыл ауданындағы Ұзынағаш орта мектебiне - белгiлi жазушы
Сейдахмет Бердiқұловтың;
     Қаскелең ауданындағы N 11 кәсiптiк-техникалық училищеге - қоғам
қайраткерi Сынжар Жандосовтың;
     Райымбек ауданындағы Нарынқол орта мектебiне - белгiлi
журналист-жазушы, аудармашы Тельман Жанұзақовтың;
     Талғар қаласындағы N 16 орта мектепке - Жамбыл Жабаевтың;
                   Атырау облысы бойынша
     Қызылқоға ауданындағы N 20 Миялы орта мектебiне - белгiлi ақын,
жазушы Берқайыр Аманшиннiң;
     Мақат ауданындағы N 86 орта мектепке - Қазақстан Республикасының
еңбек сiңiрген мұғалiмi, белгiлi педагог Хамза Санбаевтың;
                   Қостанай облысы бойынша
     Комсомол ауданы Комсомол поселкесiндегi N 2 орта мектепке - ұлы
ойшыл және ағартушы Абай Құнанбаевтың;
                   Қызылорда облысы бойынша
     Қазалы ауданындағы N 88 орта мектепке - белгiлi жазушы, журналист,
Қазақстан Республикасының еңбек сiңiрген мәдениет қызметкерi Байжiгiт
Әбдiразақовтың;
                   Оңтүстiк Қазақстан облысы бойынша
     Киров ауданындағы жаңа орталау мектепке - Ұлы Отан соғысындағы
жеңiстiң 50 жылдығына орай "Жеңiстiң 50 жылдығы" атауы;
     Сарыағаш ауданының Тегiсшiл селолық әкiмшiлiгiндегi N 68 жаңа
орталау мектепке - ғалым, еңбек сiңiрген мәдениет қызметкерi Қален
Тоқмұхамедовтың;
                   Павлодар облысы бойынша
     Павлодар педагогикалық колледжiне - белгiлi педагог, Қазақстан
Республикасының еңбек сiңiрген мұғалiмi Бейсен Ахметовтың;
                   Талдықорған облысы бойынша
     Облыстық "Жастардың жетiстiгi" гимназия-интернатына - белгiлi
ғалым, профессор Мұхтар Арыновтың;
     Облыстық басқару негiзi орта мектебiне - белгiлi ғалым,
профессор Жомарт Жапаровтың;
                   Шығыс Қазақстан облысы бойынша
     Таврия ауданындағы Донской орта мектебiне - Кеңес Одағының
Батыры Төлеген Тоқтаровтың;
     Тарбағатай ауданындағы Ақжар орта мектебiне - белгiлi педагог
Қыдырбек Бiләловтың есiмдерiн беру туралы;
     б) мына бiлiм және мәдениет мекемелерiнiң атауларын:
                   Алматы облысы бойынша
     Шелек ауданындағы Октябрьдiң 50 жылдығы атындағы орта мектептi -
Кеңес Одағының Батыры Петр Вихрев атындағы орта мектеп;
                   Қызылорда облысы бойынша
     Сырдария ауданындағы Ленин атындағы N 42 орта мектептi - халық
ақыны Қуаныш Баймағамбетов атындағы орта мектеп;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Тереңөзек ауданындағы N 129 "Қызылту" орта мектебiн - белгiлi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ақын және аудармашы Әбiраш Жәмiшев атындағы орта мектеп;
                   Оңтүстiк Қазақстан облысы бойынша
     Түлкiбас ауданындағы "Ванновка" балалар санаторийiн - тиiсiнше
тарихи-географиялық атауымен "Ақбұлақ" балалар санаторийi;
     Киров ауданындағы "Целина" орта мектебiн - осы мектептiң негiзiн
қалаған, ауыл шаруашылығының еңбек сiңiрген қызметкерi және көрнектi
басшы Жолдасбек Сүлейменов атындағы орта мектеп деп өзгерту туралы
ұсыныстары қабылдансын.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