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a36b" w14:textId="90aa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мемлекеттiк лотереяларды өткiзу мен ұйымдастырудың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1344. Күшi жойылды - ҚРҮ-нiң 1997.01.27. N 103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аумағында мемлекеттiк лотереяларды
ұйымдастыру мен өткiзу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министрлiгiне республикада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компьютерлiк лотереяларды қоса, мемлекеттiк лотереяларды ұйымдастыру
мен өткiзу жүктелсiн.
     2. Қазақстан Республикасының Қаржы министрлiгi:
     екi апта мерзiмде Қазақстан Республикасының аумағында оларды
ұйымдастыру мен өткiзу тәртiбi туралы ереженi әзiрлеп, бекiтсiн;
     бiр ай мерзiмде республикада мемлекеттiк компьютерлiк
лотереяларды өткiзу жөнiндегi инвестор-ұйымдастырушыны айқындауға
арналған тендер өткiзсiн.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