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a5b8" w14:textId="117a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7 тамыздағы N 980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қараша N 1332. Күші жойылды - Қазақстан Республикасы Үкіметінің 2002.05.29. N 594 қаулысымен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"Шет елдермен ынтымақтастық жөнiндегi үкiметаралық
комиссиялардың (комитеттер, кеңестер) төрағалары туралы" Қазақстан
Республикасы Үкiметiнiң 1996 жылғы 7 тамыздағы N 980 қаулысына
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"Оспанов Х.А. - Қазақстан Республикасының Өнеркәсiп және сауда
министрi - Қазақстан Республикасы Министрлер Кабинетiнiң 1995 жылғы
18 қаңтардағы N 62 қаулысымен бекiтiлген В.В.Соболевтi босата отырып,
экономикалық ынтымақтастық жөнiндегi қазақстан-британ комиссиясының";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"Балғымбаев Н.Ө. - Қазақстан Республикасының Мұнай және газ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өнеркәсiбi министрi - экономикалық ынтымақтастық жөнiндегi
қазақстан-әзiрбайжан комиссиясының;
     Лавриненко Ю.И. - Қазақстан Республикасының Көлiк және
коммуникациялар министрi - экономикалық ынтымақтастық жөнiндегi
қазақстан-грузин комиссиясының;
     Жұрынов М.Ж. - Қазақстан Республикасының Бiлiм министрi -
экономикалық ынтымақтастық жөнiндегi қазақстан-палестина
комиссиясының;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