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81f4" w14:textId="2568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қаласындағы "Центральный" әуежайының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қараша N 1330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Қарағанды облысы әкiмiнiң Қазақстан Республикасы Үкiметiнiң
жанындағы Мемлекеттiк ономастика комиссиясымен келiсiлген Қарағанды
қаласындағы "Центральный" әуежайын "Сарыарқа" әуежайы деп өзгерту
туралы ұсынысы қабылдансын.
     Қазақстан Республикасы
     Премьер-Министрiнiң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