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c2162" w14:textId="08c21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"Эйр Қазақстан" жабық үлгiдегi акционерлiк қоғамын құру жөнiндегi мәселелер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12 қазан N 1256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азаматтық авиациясын экономикалық
тұрақтандыру жөнiндегi шаралар туралы" Қазақстан Республикасы
Үкiметiнiң 1996 жылғы 20 тамыздағы N 1030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P961030_ </w:t>
      </w:r>
      <w:r>
        <w:rPr>
          <w:rFonts w:ascii="Times New Roman"/>
          <w:b w:val="false"/>
          <w:i w:val="false"/>
          <w:color w:val="000000"/>
          <w:sz w:val="28"/>
        </w:rPr>
        <w:t>
  қаулысына сәйкес 
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Әдiлет министрлiгi: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"Эйр Қазақстан" жабық үлгiдегi акционерлiк қоғамын
мемлекеттiк тiркеу үшiн құжатын заңды тұлғаның тiркегенi үшiн
мемлекеттiк алым төлеу туралы төлем тапсырмасынсыз қабылдасын;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1996 жылғы 15 қазанға дейiн "Эйр Қазақстан" жабық үлгiдегi
акционерлiк қоғамын мемлекеттiк тiркеудi жүзеге асырсын.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мемлекеттiк мүлiктi басқару
жөнiндегi мемлекеттiк комитетi мен "Эйр Қазақстан" жабық үлгiдегi
акционерлiк қоғамы мемлекеттiк тiркеу үшiн алымды үш ай мерзiмде
төлесiн.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