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7639" w14:textId="2007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облысында жүргiзiлген экономикалық тәжiрибенiң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9 қазан N 1246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"Талдықорған облысында жүргiзiлген экономикалық тәжiрибе жүргiзу туралы" Қазақстан Республикасы Министрлер Кабинетiнiң 1995 жылғы 4 шiлдедегi N 917 қаулысы мен "Аймақтарда реформаларды тереңдету жөнiндегi облыстар мен жоспарлар туралы" Қазақстан Республикасы Үкiметiнiң 1996 жылғы 13 наурыздағы N 309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P960309_ </w:t>
      </w:r>
      <w:r>
        <w:rPr>
          <w:rFonts w:ascii="Times New Roman"/>
          <w:b w:val="false"/>
          <w:i w:val="false"/>
          <w:color w:val="000000"/>
          <w:sz w:val="28"/>
        </w:rPr>
        <w:t>
 қаулысын орындау үшiн, экономикалық эксперименттi одан әрi дамыту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облысының әкiмi Экономикалық келiсiмдi реттеудiң облыстық қорын дамыту және қайта жаңғырту жобаларын инвестициялау бойынша кредиттiк айырбастау шарттарын әзiрлеу мен жасасу жөнiндегi жұмысты ұйымдастырсын.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"International Economic Development Strategist Human Resourse &amp; Trade Development - В\Н" фирмасының тәжiрибе бағдарламасы жөнiндегi жобалардың инвестицияларын инвестицияланған жобаларға енгiзiлген объектiлердi басқаруға бере отырып тарту мақұлдансын.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Кеден органдары әкелiнген жабдықтар, материалдар, аксессуарлар және басқа инвестициялар жөнiндегi кәсiпорындардың жарғылық қорына салынған салым ретiнде "International Economic Development Strategist Human Resourse &amp; Trade Development - В\Н" фирмасының қатысуымен және "Қазақстан Республикасындағы кеден iсi туралы" Қазақстан Республикасы Президентiнiң Заң күшi бар Жарлығының 149-бабы және "Шетел инвестициялары туралы" Қазақстан Республикасы Заңының 22-бабы негiзiнде оның жеке мұқтаждары үшiн арналған мүлiкке кеден төлемдерiн жүргiзсiн.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Салық органдары "Салық және бюджетке төленетiн басқа да мiндеттi төлемдер туралы" Қазақстан Республикасы Президентiнiң Заң күшi бар Жарлығының 61-бабы негiзiнде көрсетiлген қаржылық қызметтерге салық салуды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орынбасары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