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eed4" w14:textId="793e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"Ақбақай тау-кен байыту комбинаты" акционерлiк қоғамын жекешелендiру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8 қазан N 1241. Күшi жойылды - ҚРҮ-нiң 1997.10.09. N 1429 қаулысымен. ~P971429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1996-1998 жылдарға арналған Қазақстан Республикасының
Мемлекеттiк меншiктi жекешелендiру және қайта құрылымдау
бағдарламасына сәйкес, кәсiпорынды қаржылай сауықтыру, инвестициялар
тарту және шикiзат базасын дамыту мақсатында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 заңда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"Ақбақай тау-кен байыту комбинаты" акционерлiк қоғамы
акцияларының мемлекеттiк пакетiн тендерде сату үшiн Қазақстан
Республикасының Мемлекеттiк мүлiктi басқару жөнiндегi мемлекеттiк
комитетiне 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"Алтыналмас" акционерлiк компаниясының мемлекеттiк
кәсiпорындарды және акционерлiк қоғамдар акцияларының мемлекеттiк
пакетiн басқару туралы" N 20/95 шартына тиiстi өзгерту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Жекешелендiру жөнiндегi мемлекеттiк
комитетi заңда белгiленген тәртiппен "Ақбақай тау-кен байыту
комбинаты" акционерлiк қоғамы акцияларының мемлекеттiк пакетiн сатуды
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"Алтыналмас" ұлттық акционерлiк компаниясының мәселелерi"
туралы (Қазақстан Республикасының ПҮАЖ-ы 1995 ж., N 18, 200-құжат)
Қазақстан Республикасы Министрлер Кабинетiнiң 1995 жылғы 17 мамырдағы
N 704 қаулысына мынадай өзгерту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қаулының қосымшасынан: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"Ақбақай ТБК АҚ, Жамбыл облысы" сөздерi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Осы қаулының орындалуына бақылау жасау Қазақстан Республикасы
Премьер-Министрiнiң орынбасары Г.Г. Штойкке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