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21f0" w14:textId="19d2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4 қыркүйектегi N 1087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4 қазандағы N 1227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Дәрменсiз мемлекеттiк кәсiпорындарын
санациялау мен тарату жөнiндегi ведомствоаралық комиссиясының жаңа
құрамы туралы" Қазақстан Республикасы Үкiметiнiң 1996 жылғы
4 қыркүйектегi N 1087 қаулысына мынадай өзгерту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Дәрменсiз мемлекеттiк кәсiпорындарды санациялау мен тарату
жөнiндегi ведомствоаралық комиссиясының құрамына - Қазақстан
Республикасы Премьер-Министрiнiң орынбасары Г.Г.Штойк төраға болып
енгiзiлсiн;
     В.В.Соболев аталған құрамнан шығарылсын;
     2-тармақтағы "1-тармақ" сөзi "2-тармақтан басқа" сөздерiмен
ауыстырылсын.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