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d599" w14:textId="d08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Жетiсу аяқтыбалығының өсiмiн жасанды жолмен молайту жөнiнде ғылыми зерттеулер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 қазан N 1221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"Жануарлар дүниесiн қорғау, өсiмiн молайту және пайдалану
туралы" Қазақстан Республикасының 1993 жылғы 21 қыркүйектегi N 2463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Z933300_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 Халықаралық табиғат және табиғат ресурстарын 
қорғау одағының және Қазақстан Республикасының Қызыл кiтабына 
енгiзiлген жетiсу аяқтыбалығының санын қалпына келтiру мақсатында 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Ғылым министрлiгi - Ғылым
академиясының 1996-1997 жылдары Ресей Ғылым академиясымен жетiсу
аяқтыбалығын жасанды жолмен ұстау және өсiру технологиясын әзiрлеу
жөнiнде бiрлескен ғылыми-зерттеу жұмыстарын жүргiзу туралы ұсынысы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Экология және биоресурстар
министрлiгi Қазақстан Республикасының Ғылым министрлiгi - Ғылым
академиясының Жануартану және жануарлар генофонды институтына
1996-1997 жылдары Талдықорған облысындағы Борохудзир өзенiнiң су
алабында қырық жетiсу аяқтыбалығын және оның екi рет шашқан
уылдырығын алуға рұқсат берсiн және хайуанаттарға тәжiрибе жүргiзуге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арналған өсiп-өну ортасына жiберуге бақылауды қамтамасыз етсiн.
     3. Қазақстан Республикасының Ғылым министрлiгi - Ғылым
академиясы бiрлескен ғылыми-зерттеу жұмысы аяқталғаннан кейiн
Қазақстан Республикасының Үкiметiне есеп берсiн.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