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11099" w14:textId="7f110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24 маусымдағы N 773 қаулысына өзгертулер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3 қазан N 1219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"Жалпы пайдаланудағы қалалық жолаушылар көлiгiн
монополиясыздандыру туралы" Қазақстан Республикасы Үкiметiнiң 1996
жылғы 24 маусымдағы N 773 қаулысына мынадай өзгертулер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2-тармақтың: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үшiншi абзацындағы "әрбiр маршрут" деген сөздер "маршруттар
пакетi"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төртiншi және бесiншi абзацтар алынып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4-тармақтың төртiншi абзацындағы "жергiлiктi салықтар мен
төлемдер бойынша жеңiлдiктердi" деген сөздер алынып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