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3376" w14:textId="a4c3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18 сәуiрдегi N 472 қаулысына өзгерту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 қазан N 1212. Күші жойылды - ҚР Үкіметінің 2000.02.01. N 143 қаулысымен. ~P000143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Үкiметiнiң "Ауыл шаруашылығы
министрлiгiнде Мал дәрiгерлiгi комитетiн құру туралы" 1996 жылғы 19
сәуiрдегi N 472 қаулысына мынадай өзгерту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I-тармақтағы "осы министрлiктiң орталық аппаратына белгiленген
адам саны мен қаражат шегiнде" деген сөздер "оның iшiнде "Қазақстан
Республикасының жекелеген министрлiктерi мен ведомстволарының
есеп-қаржы қызметiн орталықтандыру туралы" Қазақстан Республикасы
Үкiметiнiң 1996 жылғы 12 тамыздағы N 1000 қаулысына сәйкес 13 бiрлiк
Ауыл шаруашылығы министрлiгi орталық аппаратының адам саны қысқарту
есебiнен және 7 бiрлiк-министрлiктер мен ведомстволар орталық
аппаратының адам санын қысқарту есебiнен" деген сөздермен
алмастырылсын.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