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dd5b" w14:textId="c7ad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12 маусымдағы N 813 қаулысына толықтыру мен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қыркүйек N 1177.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Статистика және талдау жөнiндегi мемлекеттiк комитетiн құрылымдық қайта құру туралы" Қазақстан Республикасы Министрлер Кабинетiнiң 1995 жылғы 12 маусымдағы N 813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P950813_ </w:t>
      </w:r>
      <w:r>
        <w:rPr>
          <w:rFonts w:ascii="Times New Roman"/>
          <w:b w:val="false"/>
          <w:i w:val="false"/>
          <w:color w:val="000000"/>
          <w:sz w:val="28"/>
        </w:rPr>
        <w:t>
 қаулысының 9-тармағын қолданылып жүрген заңдарға сәйкес келтiру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Статистика және талдау жөнiндегi мемлекеттiк комитетiн құрылымдық қайта құру туралы" Қазақстан Республикасы Министрлер Кабинетiнiң 1995 жылғы 12 маусымдағы N 813 қаулысына (Қазақстан Республикасының ПҮАЖ-ы, 1995 ж., N 20, 234-құжат) мынадай толықтыру мен өзгерту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мазмұндағы төртiншi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Статистика және талдау жөнiндегi мемлекеттiк комитетi және оның аумақтық органдары өзiнiң құзыретi шегiнде Қазақстан Республикасының Ұлттық қауiпсiздiк комитетiне, Бас прокуратурасына, Әдiлет министрлiгiне және олардың жергiлiктi жерлердегi органдарына, сондай-ақ Қазақстан Республикасының Iшкi iстер министрлiгi мен Мемлекеттiк тергеу комитетiнiң қозғалған қылмыстық iстер жөнiнде сұрау салуы бойынша статистикалық және талдау ақпараттарын тегiн бередi";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8, 9, 11-тармақтар 1, 2, 3-тармақтар болып саналсын.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