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47be" w14:textId="1244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"МИР" мемлекетаралық телерадиокомпаниясының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қыркүйек N 1170. Күшi жойылды - ҚРҮ-нiң 1997.10.13. N 1438 қаулысымен. ~P971438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1995 жылғы 4 қыркүйектегi
N 2452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U952452_ </w:t>
      </w:r>
      <w:r>
        <w:rPr>
          <w:rFonts w:ascii="Times New Roman"/>
          <w:b w:val="false"/>
          <w:i w:val="false"/>
          <w:color w:val="000000"/>
          <w:sz w:val="28"/>
        </w:rPr>
        <w:t>
  Жарлығымен бекiтiлген "МИР" мемлекетаралық
телерадиокомпаниясының қызметiн кедергiсiз және тәуелсiз жүзеге
асырудың халықаралық-құқықтық кепiлдiктерi туралы 1993 жылғы 24
желтоқсандағы Келiсiмнiң шарттарын орындау және "МИР" мемлекетаралық
телерадиокомпаниясының Қазақстан Республикасының атқарушы өкiмет
органдарымен салық салу жөнiндегi өзара қарым-қатынастарын реттеу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аумағында "МИР" мемлекетаралық
телерадиокомпаниясының қызметiн кедергiсiз және тәуелсiз жүзеге
асырудың халықаралық-құқықтық кепiлдiктерi туралы Келiсiмнiң
2-бабының 1-тармағына және 6-бабының 1-тармағына сәйкес "МИР"
мемлекетаралық телерадиокомпаниясы және оның мүлкi тiкелей
салықтардың (сондай-ақ акциздер мен қосылған құнға салынатын
салықтар) және Келiсiм бекiтiлген сәттен бастап коммуналдық және
оларға көрсетiлетiн басқа да сол сияқты қызметтердi қоспағанда,
төлемдердiң барлық түрлерiнен босатылды деп саналсын.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Кеден комитетi "МИР" мемлекетаралық
телерадиокомпаниясының кеден алымдарынан босатылмайтынын және спирт,
шарап-арақ бұйымдарының, сыра, темекi бұйымдары мен компанияның
жарғылық мақсаттарында пайдалану үшiн арналмаған басқа да
акцизделетiн тауарларды әкелу және әкету кезiнде шектеулер қоюды
ескерсiн.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"МИР" мемлекетаралық телерадиокомпаниясының Қазақстан
Республикасының атқарушы өкiмет органдарымен арасындағы тараптардың
өзара қарым-қатынастары Қазақстан Республикасының аумағында "МИР"
мемлекетаралық телерадиокомпаниясының қызметiн кедергiсiз және
тәуелсiз жүзеге асырудың халықаралық-құқықтық кепiлдiктерi туралы
Келiсiмде көзделген шарттармен реттеледi.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