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1eab" w14:textId="8a01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"Испат-Кармет" акционерлiк қоғамының құрамына кiрмейтiн Қарағанды облысының көмiр өнеркәсiбi кәсiпорындарын дағдарыстан шығару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20 қыркүйек N 1153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Қарағанды көмiр бассейнiнiң "Долина", "Октябрь революциясының 50
жылдығы атындағы" және "Шерубай-Нұра" шахталарының экологиялық
қауiпсiздiгiн, олардың жұмыс iстеудi жалғастыруын қамтамасыз ету
мақсатында және "Жекешелендiру туралы" Қазақстан Республикасы
Президентiнiң Заң күшi бар Жарлығына сәйкес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 "Долина", "Шерубай-Нұра", сондай-ақ
"Октябрь революциясының 50 жылдығы атындағы" "Кировская", "Горбачев 
атындағы", "Байжанов атындағы" шахталарының құрамынан кен-шахта 
кешенiнiң мүлiктерiн бөлсiн және оны жабық тендерде сату үшiн 
Қазақстан Республикасының Жекешелендiру жөнiндегi мемлекеттiк
комитетiне берсiн.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1-тармаққа өзгерiс енгiзiлдi - ҚРҮ-нiң 1996.12.20.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1575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P961575_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Жекешелендiру жөнiндегi мемлекеттiк
комитетi көмiр өндiрушi кәсiпорындарды сатудың ерекшелiктерiн
неғұрлым толық есептеу және барынша тиiмдi меншiк иесiн айқындау
мақсатында "Долина", "Шерубай-Нұра", "Октябрь революциясының 50
жылдығы атындағы", "Кировская", "Горбачев атындағы", "Байжанов 
атындағы" шахталардың құрамынан бөлiнген мүлiктердi сату жөнiнде 
жабық тендер өткiзудi Қарағанды облысы бойынша жекешелендiру
жөнiндегi комитетке тапсырсын.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2-тармаққа өзгерiс енгiзiлдi - ҚРҮ-нiң 1996.12.20.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1575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Экономика министрлiгi мемлекеттiң
мұқтажы үшiн көмiр сатып алу жөнiнде тендер өткiзу кезiнде жоғарыда
аталған жекешелендiрiлген шахталардың меншiк иелерiне көмiр сатуға
басым құқықтар беру мәселесiн қарасын.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1997 жылға көмiр сатып алу жөнiндегi тендер 1996 жылдың 15 қарашасына 
дейiнгi мерзiмде өткiзiлсiн.
     4. Осы қаулының орындалуын бақылау Қазақстан Республикасы
Премьер-Министрiнiң орынбасары Г.Г. Штойкке жүктелсiн.
     Осы қаулының орындалу барысы туралы 1996 жылдың 1 қарашасына
дейiн мәлiмдесiн.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