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7c32" w14:textId="1437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 ақпандағы N 141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20 қыркүйек N 1152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Республикасының 1996 жылға арналған инвестициялық
бағдарламасы туралы" Қазақстан Республикасы Үкiметiнiң 1996 жылғы
2 ақпандағы N 141 қаулысының 1-қосымшасына мынадай толықтыру
енгiзiлсiн:
     реттiк номерi 13-шi мынадай мазмұндағы жолдармен толықтырылсын:
   "13 АҚШ "    Джон Дир" компаниясының астық      114,8   "Кең дала"
    Эксимбанкi  жинайтын және мақта жинайтын        млн.       АҚ"
                комбайндарын сатып алу               $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