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6c7cb" w14:textId="196c7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1995 жылғы 12 мамырдағы N 656 қаулысына өзгерту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19 қыркүйек N 1145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Төралқасы мәжiлiсiнiң 1996
жылғы 8 тамыздағы шешiмiне сәйкес Қазақстан Республикасының
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"Төлем жасауға қабiлетсiз кәсiпорындарды Қазақстан
Республикасының мемлекеттiк Медетшi банкiне беру туралы" Қазақстан
Республикасы Министрлер Кабинетiнiң 1995 жылғы 12 мамырдағы N 656
қаулысының қосымшасына (Қазақстан Республикасының ПҮАЖ-ы, 1995 ж., 
N 17, 194-құжат) мынадай өзгерту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мемлекеттiк Медетшi банкiне берiлген
төлем жасауға қабiлетсiз кәсiпорындардың тiзбесiнен мыналар алынып
тасталсын: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"Фосфохим" АҚ, Ақтөбе облысы;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"Петропавл шағын литражды двигательдер зауыты" АҚ, Солтүстiк
Қазақстан облысы.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2-тармақ.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ЕСКЕРТУ. 2-тармақтың күшi жойылған - ҚРҮ-нiң 1996.10.30.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N 1309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P961309_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Мемлекеттiк мүлiктi басқару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жөнiндегi мемлекеттiк комитетi, Қазақстан Республикасының
Жекешелендiру жөнiндегi мемлекеттiк комитетi Қазақстан
Республикасының мемлекеттiк Медетшi банкiмен бiрлесiп мынадай
акционерлiк қоғамдарды жекешелендiру жөнiндегi жұмысты жеделдетсiн:
     "Актюбрентген" АҚ, Ақтөбе облысы
     "Химпром" АҚ, Павлодар облысы
     "Аспап жасау зауыты" АҚ, Көкшетау облысы
     "Петропавл электроқшауландыру материалдары зауыты" АҚ, Солтүстiк
Қазақстан облысы.
     4. Осы қаулының орындалуына бақылау жасау Қазақстан
Республикасы Премьер-Министрiнiң орынбасары Г.Г. Штойкке жүктелсiн.
     Қазақстан Республикасының
         Премьер-Министрi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