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626" w14:textId="1f2d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Л.Н.Гумилев атындағы Евразия университетiн ұйымдастыру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қыркүйек N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"Л.Н.Гумилев атындағы Евразия университетi туралы" Қазақстан
Республикасы Президентiнiң 1996 жылғы 23 мамырдағы N 2996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U962996_ </w:t>
      </w:r>
      <w:r>
        <w:rPr>
          <w:rFonts w:ascii="Times New Roman"/>
          <w:b w:val="false"/>
          <w:i w:val="false"/>
          <w:color w:val="000000"/>
          <w:sz w:val="28"/>
        </w:rPr>
        <w:t>
Жарлығын (Қазақстан Республикасының ПҮАЖ-ы, 1996 ж., N 20, 172-құжат) 
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Л.Н.Гумилев атындағы Евразия университетiнiң негiзгi
мiндеттерi мыналар болып айқындалсын: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Евразиялық бiлiм және мәдени кеңестiгiнiң интеграциялық
әлеуетiн жүзеге асыру, бiлiм және ғылыми бағдарламалар,
оқу-әдiстемелiк әдебиеттер әзiрлеу жолымен Евразия Одағы идеясын
өмiрге енгiзу;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орыс және шетел тiлдерiнде, оның iшiнде Қазақстан
Республикасы азаматтарының оқуға түсу және оқуы шарттарында Евразия
елдерiнiң өкiлдерiнен жоғары кәсiби және парасат деңгейiндегi
мамандар мен ғылыми қызметкерлер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Евразияны мекендеген халықтардың мәдени мұрасы мен тарихын,
Евразия аймағының экологиялық, демографиялық, әлеуметтiк, экономикалық
және ғылыми-техникалық даму проблемаларын зерделеу мен оқыту;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оқу және ғылыми процестерде жаңа ақпараттық технологияларды
пайдалану, телекоммуникациялардың бiрыңғай жүйедегi интеграциясы;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көкейкестi бiлiм беру және ғылыми проблемаларды халықаралық,
мемлекеттiк және аймақтық деңгейлерде кезең-кезеңмен шешу.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Л.Н.Гумилев атындағы Евразия университетiнiң құрылымын,
мамандықтар тiзбесiн, профессор-оқытушылар құрамының штаттық санын
айқындасын және белгiленген тәртiппен оның құрамын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жылы Л.Н.Гумилев атындағы Евразия университетiнiң
құрамында Евразиялық проблемаларды зерделеу жөнiндегi ғылыми-зерттеу
орталығын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Бiлiм министрлiгi, Ақмола облысының әкiмi, Қазақстан
Республикасы Қаржы министрлiгiнiң, Экономика министрлiгiнiң,
Қазақстан Республикасы Мемлекеттiк мүлiктi басқару жөнiндегi
мемлекеттiк комитетiнiң келiсiмiмен Л.Н.Гумилев атындағы Евразия
университетiн материалдық-техникалық қамтамасыз ету, студенттерге,
профессор-оқытушылар құрамына, шақырылатын шетел ғалымдары мен
мамандарына қажеттi әлеуметтiк-тұрмыстық жағдайлар жасау жөнiндегi
шарттар жоспарын әзiрлеп, оны 1996 жылдың 1 қарашасына дейiн
Қазақстан Республикасы Үкiметiнiң бекiтуiне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