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9315" w14:textId="b479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19 желтоқсандағы N 1784 қаулысына толықтыру мен өзгерту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11 қыркүйек N 1108. Күшi жойылған - ҚРү-нiң 1996.12.27. N 1659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Геология және жер қойнауын қорғау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министрлiгi орталық аппаратының құрылымы туралы" Қазақстан
Республикасы Үкiметiнiң 1995 жылғы 19 желтоқсандағы N 1784
қаулысына мынадай толықтыру мен өзгерту енгiзiлсiн:
     "Қазақстан Республикасының Геология және жер қойнауын қорғау
министрлiгi орталық аппаратының құрылымы" қосымшасында:
     1. Толықтырылсын:
     Гидрогеология және жер асты суларының мониторингi басқармасы
     2. Алынып тасталсын:
     Гидрогеология бөлiмi
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