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d3c4" w14:textId="c59d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4 қыркүйектегi N 1086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Iшкi iстер министрлiгiнiң ГМ-172/6
мекемесi мен Қазақстан Республикасы Iшкi iстер министрлiгiнiң Iшкi
әскерi N 6656 әскери бөлiмiнiң пайдаланған энергия ресурстары үшiн
жинақталып қалған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Батыс Қазақстан
темiр жолы басқармасының (Ақтөбе қаласы) республика бюджетi
алдындағы заңды тұлғалардан алынатын табыс салығы бойынша 31 (отыз
бiр) млн. теңге сомасын Қазақстан Республикасы Iшкi iстер
министрлiгiнiң ГМ-172/6 мекемесiне қосымша абонентi ретiнде энергия
ресурстары үшiн берешегi бар Қазақстан Республикасы Iшкi iстер
министрлiгiнiң Iшкi әскерi N 6656 әскери бөлiмiн қаржыландыру
есебiне бiр жолғы есептеу жүргiзсiн.
</w:t>
      </w:r>
      <w:r>
        <w:br/>
      </w:r>
      <w:r>
        <w:rPr>
          <w:rFonts w:ascii="Times New Roman"/>
          <w:b w:val="false"/>
          <w:i w:val="false"/>
          <w:color w:val="000000"/>
          <w:sz w:val="28"/>
        </w:rPr>
        <w:t>
          2. Қаулының 1-тармағында айқындалған сомадағы аталған есептеу
жүргiзу мыналардың есебiне есептелсiн:
</w:t>
      </w:r>
      <w:r>
        <w:br/>
      </w:r>
      <w:r>
        <w:rPr>
          <w:rFonts w:ascii="Times New Roman"/>
          <w:b w:val="false"/>
          <w:i w:val="false"/>
          <w:color w:val="000000"/>
          <w:sz w:val="28"/>
        </w:rPr>
        <w:t>
          Батыс Қазақстан темiр жолы басқармасы (Ақтөбе қаласы) "АКӨБ"
(Ақтау қаласы) акционерлiк қоғамының кредиторлық берешегiн өтесiн;
</w:t>
      </w:r>
      <w:r>
        <w:br/>
      </w:r>
      <w:r>
        <w:rPr>
          <w:rFonts w:ascii="Times New Roman"/>
          <w:b w:val="false"/>
          <w:i w:val="false"/>
          <w:color w:val="000000"/>
          <w:sz w:val="28"/>
        </w:rPr>
        <w:t>
          "АКӨБ" (Ақтау қаласы) акционерлiк қоғамы Қазақстан
Республикасының Iшкi iстер министрлiгi ГМ-172/6 мекемесiнiң
кредиторлық берешегiн өтесiн;
</w:t>
      </w:r>
      <w:r>
        <w:br/>
      </w:r>
      <w:r>
        <w:rPr>
          <w:rFonts w:ascii="Times New Roman"/>
          <w:b w:val="false"/>
          <w:i w:val="false"/>
          <w:color w:val="000000"/>
          <w:sz w:val="28"/>
        </w:rPr>
        <w:t>
          Қазақстан Республикасы Iшкi iстер министрлiгiнiң ГМ-172/6
мекемесi Қазақстан Республикасы Iшкi iстер министрлiгiнiң Iшкi
әскерi N 6656 әскери бөлiмiне қосымша абонентiнiң кредиторлық
берешегiн өтесiн.
</w:t>
      </w:r>
      <w:r>
        <w:br/>
      </w:r>
      <w:r>
        <w:rPr>
          <w:rFonts w:ascii="Times New Roman"/>
          <w:b w:val="false"/>
          <w:i w:val="false"/>
          <w:color w:val="000000"/>
          <w:sz w:val="28"/>
        </w:rPr>
        <w:t>
          3. Берешектi есептеудi аталған соманы 1996 жылғы 1 тамыздағы
жағдай бойынша республикалық бюджеттiң кiрiс және шығыс бөлiктерiнде
көрсете отырып жүргiзсiн.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