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1a68" w14:textId="bc01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жылы аң аулау маусымына арналған Қазақстан Республикасында аңшылық жануарларын аулау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тамыз N 1018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Республикасының 1993 жылғы 21 қазандағы N 2463 Заңының /Қазақстан Республикасы Жоғарғы Кеңесiнiң Ведомостары, 1993 ж., N 18, 439-құжат/ 13-бабына сәйкес, жануарлар дүниесiнiң ресурстарын тиiмдi пайдалану және республикада жабайы жануарларды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аулауды ұйымдастыруды тәртiпке келтiру мақсатында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және 2-қосымшаға сәйкес 1996 жылға арналған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Республикасында аңшылық жануарларының лицензиялық түрлерiн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лимитi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16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1018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1996 жылы аң аулау маусымына арналған аңшылық тұяқты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жануарлар мен аюлардың лицензиялық түрлерiнiң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атуға арналған саны мен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 |   Кермарал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 Бұлан    |/соның iшiнде |    Қабан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Атауы        |              |    марал/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 саны | лимитi|  саны |лимитi|  саны |лимитi|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_____________________|______|_______|_______|______|_______|______|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                 113      11       -       -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      48       -       -       -    850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     -       -       -       -    162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 -       -     594      31   1223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  1000      10    1200     120    300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                   -       -       -       -    473  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                -       -       -       -    280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   173      17       -       -   1027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     -       -       -       -    450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                -       -       -       -    386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               326      24     910      91    205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      339      32       -       -    249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 265       6       -       -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                -       -       -       -    200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    106       8     105      10    114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                  370      34     105       6    450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              -       -    2420      84    970    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Торғай                   -       -       -       -    658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       -       -       -       -    530    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Жиыны:           2740     142    5334     342   8527   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Елiк    | Сiбiр тау-текесi |   Тоқал бұғы   |      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_______________|__________________|________________|_______________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саны | лимитi |  саны  | лимитi  | саны  |  лимитi| саны |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______|________|________|_________|_______|________|______|________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107      10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196      21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 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1084      63     2677      141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7500     750      700       56      400      20     800     56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689      94      749       74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180      10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2706     200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3719     119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1174      56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3993     368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1600     162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1296     129     6814      448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   -        -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       -      400       40        -       -       -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24244    1982    11340      759      400      20     800     56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16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1018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1996 жылы суыр аулаудың саны мен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|    Саны     |     Аулау лимитi,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Облыс           |   мың бас   |        мың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______________________________|_____________|______________________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     912,4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     7,5-8,0   Бұл да сондай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            50,5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      70,3     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             8,5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Жезқазған                       2,5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              2,0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     369,2     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Көкшетау                      Дерек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берiлмеген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      66,3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      72,6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            16,8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Семей                          40,1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Талдықорған                     3,3     Кәсiпшiлiк жүргiзiлмейдi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Торғай                        133,7     Бұл да сондай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Барлығы:                     1756,2     39,2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