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0ba7" w14:textId="f220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1996-2000 жылдарға арналған Қазақстан Республикасының электр энергетикасы саласын дамыту жөнiндегi кезек күттiрмейтiн шаралар бағдарламасы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14 тамыз N 1010. Күшi жойылды - ҚРҮ-нiң 1999.04.09. N 384 қаулысымен. ~P990384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Елiмiздiң экономикасын энергиямен қамтамасыз ету проблемаларын
кезең-кезеңмен шешу мақсатында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Энергетика және көмiр өнеркәсiбi
министрлiгi әзiрлеген 1996-2000 жылдарға арналған Қазақстан
Республикасының электр энергетикасы саласын дамыту жөнiндегi кезек
күттiрмейтiн шаралар бағдарламасы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Энергетика және көмiр өнеркәсiбi
министрлiгi Экономика министрлiгiмен және Мемлекеттiк электр
энергетикасын реттеу комиссиясымен бiрлесiп 1997-2000 жылдарға
арналған индикативтiк жоспарларды жасаған кезде салада жүргiзiлген
құрылымдық-экономикалық өзгерiстердi ескере отырып аталған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бағдарламаға қажеттi түзетулер енгiзсiн.
     3. Осы қаулының орындалуына және электр энергетикасы саласын
дамыту жөнiндегi жұмыстарды жалпы үйлестіруге бақылау жасау Қазақстан
Республикасының Энергетика және көмiр өнеркәсiбi министрлiгiне
жүктелсiн.
     Қазақстан Республикасы
       Премьер-Министрiнiң
   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