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269" w14:textId="d506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жанындағы Қазақстан Республикасының ғылым, техника және бiлiм беру саласындағы мемлекеттiк сыйлықтар жөнiндегi комитетiнiң құрамы мен төралқасы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тамыз N 1003. Күшi жойылды - ҚРҮ-нiң 1998.05.25. N 477 қаулысымен. ~P980477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Үкiметi жанындағы Қазақстан
Республикасының Ғылым, техника және бiлiм беру саласындағы
мемлекеттiк сыйлықтар жөнiндегi комитетiнiң құрамы мен төралқасы
бекiтiлсiн (қоса берiлiп отыр).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Министрлер Кабинетi жанындағы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Ғылым, техника және бiлiм беру саласындағы
мемлекеттiк сыйлықтар жөнiндегi комитетiнiң құрамы мен төралқасы
туралы" Қазақстан Республикасы Министрлер Кабинетiнiң 1994 жылғы 
8 қыркүйектегi N 1007 қаулысының (Қазақстан Республикасының ПҮАЖ-ы,
1994 ж., N 38, 416-бап) күшi жойылған деп танылсын.
     Қазақстан Республикасының
        Премьер-Министрi
                                       Қазақстан Республикасы
                                            Үкiметiнiң
                                       1996 жылғы 13 тамыздағы
                                          N 1003 қаулысымен
                                             бекiтiлген
        Қазақстан Республикасының Үкiметi жанындағы Қазақстан
      Республикасының Ғылым, техника және бiлiм беру саласындағы
             мемлекеттiк сыйлықтар жөнiндегi комитетiнiң
                                ҚҰРАМЫ
                         Комитеттiң Төралқасы:
     Школьник В.С.            - Қазақстан Республикасының Ғылым
                                министрi - Ғылым академиясының
                                президентi, техника ғылымдарының
                                докторы, комитеттiң төрағасы
     Байтулин И.О.            - Қазақстан Республикасының
                                Гидрометеорология жөнiндегi бас
                                басқармасының жанындағы Қазақ
                                қоршаған орта мен климат мониторингi
                                ғылыми-зерттеу институтының
                                директоры, Қазақстан Республикасы
                                Ғылым академиясының академигi,
                                комитет төрағасының орынбасары
     Жұрынов М.Ж.             - Қазақстан Республикасының Бiлiм
                                министрi, Қазақстан Республикасы
                                Ғылым академиясының академигi
     Қалиев Ғ.Ә.              - Қазақстан Республикасы Ғылым
                                академиясының академигi
     Құлжанов М.К.            - Қазақстан Республикасы Денсаулық
                                сақтау министрiнiң орынбасары,
                                медицина ғылымдарының докторы
     Нәрiбаев К.Н.            - Әл-Фараби атындағы Қазақ мемлекеттiк
                                ұлттық университетiнiң ректоры,
                                Қазақстан Республикасы Ғылым
                                академиясының корреспондент мүшесi
     Сыдықов Ж.С.             - Қазақстан Республикасының Ғылым
                                министрлiгi - Ғылым академиясының
                                Ұ.М.Ахмедсафин атындағы Гидрогеология
                                және гидрофизика институтының бас
                                ғылыми қызметкерi, Қазақстан
                                Республикасы Ғылым академиясының
                                академигi
     Қондыбаева Г.Р.          - Қазақстан Республикасы Ғылым
                                министрлiгi - Ғылым академиясының
                                бөлiм бастығы, химия ғылымдарының
                                кандидаты, комитеттiң жауапты
                                хатшысы
                       Комитет мүшелерi:
     Әдекенов С.М.            - Қазақстан Республикасы Ғылым
                                министрлiгi - Ғылым академиясы
                                Фитохимия институтының директоры,
                                Қазақстан Республикасы Ғылым
                                академиясының корреспондент-мүшесi
     Аханов Ж.Ү.              - Қазақстан Республикасы Ғылым
                                министрлiгi - Ғылым академиясы
                                Биологиялық ғылымдар бөлiмшесiнiң
                                академик-хатшысы, Қазақстан
                                Республикасы Ғылым академиясының
                                корреспондент-мүшесi
     Әбiшев Ж.Н.              - Қазақстан Республикасы Ғылым
                                министрлiгi - Ғылым академиясы
                                Минералды шикiзатты кешендi ұқсату
                                Ұлттық ғылыми орталығының бас
                                директоры, Қазақстан Республикасы
                                Ғылым академиясының
                                корреспондент-мүшесi
     Айдарханов М.Б.          - Қазақстан Республикасы Ғылым
                                министрлiгi - Ғылым академиясы
                                Ақпарат және басқару проблемалары
                                институтының директоры, физика-
                                математика ғылымдарының докторы
     Байболов С.М.            - Қазақстан Республикасы Құрылыс,
                                тұрғын үй және аумақтарда құрылыс
                                салу министрiнiң орынбасары,
                                техника ғылымдарының докторы
     Балабеков О.С.           - Қазақстан Республикасы Ғылым
                                министрлiгi - Ғылым академиясы
                                Оңтүстiк Қазақстан бөлiмшесiнiң
                                академик-хатшысы мiндетiн атқарушы,
                                Қазақстан Республикасы Ғылым
                                академиясының корреспондент-мүшесi
     Бейсембаев Б.Б.          - Қазақстан Республикасы Ғылым
                                министрлiгi - Ғылым академиясы
                                Металлургия және кен байыту
                                институтының директоры, Қазақстан
                                Республикасы Ғылым академиясының
                                корреспондент-мүшесi
     Бишiмбаев У.Қ.           - Қазақстан Республикасы Ғылым
                                министрлiгi - Ғылым академиясы
                                Қызылорда агроөнеркәсiп өндiрiсi
                                инженерлерi институтының ректоры,
                                Қазақстан Республикасы Ғылым
                                академиясының корреспондент-мүшесi
     Балмұқанов С.Б.          - Қазақстан Республикасы Ғылым
                                министрлiгi - Ғылым академиясы
                                Медицина ғылымдары бөлiмшесiнiң
                                академик-хатшысы, Қазақстан
                                Республикасы Ғылым академиясының
                                академигi
     Воцалевский Э.С.         - Қазақстан Республикасы Ғылым
                                министрлiгi - Ғылым академиясы
                                Қ.И.Сатпаев атындағы Геологиялық
                                ғылымдар институтының бас ғылыми
                                қызметкерi, геология-минералогия
                                ғылымдарының докторы
     Грибановский А.П.        - Қазақстан Республикасы Ғылым
                                академиясының академигi
     Жолдасбеков С.Ө.         - Қазақстан Республикасы Ғылым
                                министрлiгi - Ғылым академиясы
                                Механика және машинатану
                                институтының директоры, физика-
                                математика ғылымдарының докторы
     Даукеев С.Ж.             - Қазақстан Республикасының Геология
                                және жер қойнауын қорғау министрi,
                                геология-минерология ғылымдарының
                                кандидаты
     Дробжев В.И.             - Қазақстан Республикасы Ғылым
                                министрлiгi - Ғылым академиясы
                                президентiнiң орынбасары, Қазақстан
                                Республикасы Ғылым академиясының
                                корреспондент-мүшесi
     Еремин Ю.П.              - техника ғылымдарының докторы
     Жұбанов Қ.А.             - Қазақстан Республикасы Ғылым
                                министрлiгi - Ғылым академиясы
                                Химия-технологиялық ғылымдар
                                бөлiмшесiнiң академик-хатшысы,
                                Қазақстан Республикасы Ғылым
                                академиясының корреспондент-мүшесi
     Жетбаев Ә.Қ.             - Қазақстан Республикасы Ғылым
                                министрлiгi - Ғылым академиясы
                                Ядролық физика институтының
                                директоры, Қазақстан Республикасы
                                Ғылым академиясының
                                корреспондент-мүшесi
     Жеңсiкбаев А.А.          - Қазақстан Республикасы Iшкi iстер
                                министрлiгi Алматы жоғары техникалық
                                училищесi бастығының орынбасары,
                                Қазақстан Республикасы Ғылым
                                академиясының корреспондент-мүшесi
     Қадiржанов К.К.          - Қазақстан Республикасы Ғылым
                                министрлiгi - Ғылым академиясы
                                Ұлттық ядролық орталығы бас
                                директорының орынбасары, физика-
                                математика ғылымдарының докторы
     Қозыбаев М.Қ.            - Қазақстан Республикасы Ғылым
                                министрлiгi - Ғылым академиясы
                                Ш.Ш.Уәлиханов атындағы Тарих және
                                этнология институтының директоры,
                                Қазақстан Республикасы Ғылым
                                академиясының академигi
     Қожахметов С.М.          - Қазақстан Республикасы Ғылым
                                министрлiгi - Ғылым академиясы
                                Жер туралы ғылымдар бөлiмшесiнiң
                                академик-хатшысы, Қазақстан
                                Республикасы Ғылым академиясының
                                академигi
     Қошанов А.Қ.             - Қазақстан Республикасы Ғылым
                                министрлiгi - Ғылым академиясы
                                Қоғамдық ғылымдар бөлiмшесiнiң
                                академик-хатшысы, Қазақстан
                                Республикасы Ғылым академиясының
                                академигi
     Көмеков Б.Е.             - Қазақстан Республикасы Ғылым
                                министрлiгi - Ғылым академиясы
                                Ш.Ш.Уәлиханов атындағы Тарих және
                                этнология институтының бөлiм
                                меңгерушiсi, Қазақстан Республикасы
                                Ғылым академиясының
                                корреспондент-мүшесi
     Күрскеев А.К.            - Қазақстан Республикасы Ғылым
                                министрлiгi - Ғылым академиясы
                                Сейсмология институтының директоры,
                                Қазақстан Республикасы Ғылым
                                академиясының корреспондент-мүшесi
     Карапатницкий И.А.       - Қазақстан Республикасы Ғылым
                                министрлiгi - Ғылым академиясы
                                Физика техника институтының 
                                лаборатория меңгерушiсi, 
                                физика-математика ғылымдарының 
                                докторы
     Қарабаев М.Қ.            - Қазақстан Республикасы Ғылым
                                министрлiгi - Ғылым академиясы
                                Биотехнология жөнiндегi ұлттық
                                орталығы бас директорының
                                орынбасары, биология ғылымдарының
                                докторы
     Ксандопуло Г.И.          - Қазақстан Республикасы Ғылым
                                министрлiгi - Ғылым академиясы
                                Жану проблемалары институтының
                                директоры, химия ғылымдарының
                                докторы
     Молдабеков М.М.          - Қазақстан Республикасы Ғылым
                                министрлiгi - Ғылым академиясы
                                жанындағы Ұлттық аэроғарыш
                                агенттiгi бас директорының
                                орынбасары, Қазақстан
                                Республикасы Ғылым академиясының
                                корреспондент-мүшесi
     Мұқашев Б.Н.             - Қазақстан Республикасы Ғылым
                                министрлiгi - Ғылым академиясы
                                Физика-техника институтының
                                директоры, Қазақстан Республикасы
                                Ғылым академиясының академигi
     Момынов Т.А.             - Қазақстан Республикасы Денсаулық
                                сақтау министрлiгi Алматы медицина
                                институтының ректоры, медицина
                                ғылымдарының докторы
     Нәдiров Н.К.             - Қазақстан Республикасының Мұнай
                                және газ өнеркәсiбi министрлiгi
                                "Мұнай" ғылыми-өндiрiстiк орталығы"
                                АҚ бiрiншi вице-президентi,
                                Қазақстан Республикасы Ғылым
                                академиясының академигi
     Наурызбаев М.К.          - Әл-Фараби атындағы Қазақ
                                мемлекеттiк ұлттық университетi
                                химия факультетiнiң деканы, химия
                                ғылымдарының докторы
     Нечаев И.Н.              - Қазақстан Республикасы Ғылым
                                академиясының корреспондент-мүшесi
     Омаров Т.Б.              - Қазақстан Республикасы Ғылым
                                министрлiгi - Ғылым академиясы
                                В.Г.Фесенков атындағы Астрофизика
                                институтының бөлiм меңгерушiсi,
                                Қазақстан Республикасы Ғылым
                                академиясының корреспондент-мүшесi
     Пивень Г.Г.              - Қазақстан Республикасы Бiлiм
                                министрлiгi Қарағанды мемлекеттiк
                                техникалық университетiнiң ректоры,
                                техника ғылымдарының докторы
     Пiралиев Қ.Ж.            - Қазақстан Республикасы Ғылым
                                министрлiгi - Ғылым академиясы
                                Ә.Б.Бектұров атындағы химия
                                ғылымдары институты директорының
                                орынбасары, Қазақстан Республикасы
                                Ғылым академиясының
                                корреспондент-мүшесi
     Рахымбаев I.Р.           - Қазақстан Республикасы Ғылым
                                министрлiгi - Ғылым академиясы
                                Өсiмдiк физиологиясы, генетикасы
                                және биоинженериясы институтының
                                директоры, Қазақстан Республикасы
                                Ғылым академиясының
                                корреспондент-мүшесi
     Рогов Е.И.               - Қазақстан Республикасы Ғылым
                                министрлiгi - Ғылым академиясы
                                Д.А.Қонаев атындағы Тау-кен iстерi
                                институтының директоры, Қазақстан
                                Республикасы Ғылым академиясының
                                корреспондент-мүшесi
     Садықов Т.С.             - Қазақстан Республикасы Бiлiм
                                министрлiгi Абай атындағы Алматы
                                мемлекеттiк университетiнiң ректоры,
                                Қазақстан Республикасы Ғылым
                                академиясының корреспондент-мүшесi
     Сүлейменов М.К.          - Қазақстан Республикасы Әдiлет
                                министрлiгi Қазақ мемлекеттiк заң
                                институты ғылыми-зерттеу орталығының
                                директоры, Қазақстан Республикасы
                                Ғылым академиясының
                                корреспондент-мүшесi
     Сұлтанғазин Ө.М.         - Қазақстан Республикасы Ғылым
                                министрлiгi - Ғылым академиясы
                                президентiнiң бiрiншi орынбасары -
                                вице-президентi, Қазақстан
                                Республикасы Ғылым академиясының
                                академигi
     Тәлiпов К.Т.             - Қазақстан Республикасы Ғылым
                                министрлiгi - Ғылым академиясы
                                Шығыстану институтының докторанты,
                                филология ғылымдарының кандидаты
     Тәкiбаев Ж.С.            - Қазақстан Республикасы Ғылым
                                министрлiгi - Ғылым академиясы
                                Ұлттық ядролық орталығының ғылыми
                                жетекшiсi, Қазақстан Республикасы
                                Ғылым академиясының академигi
     Тәшенов К.Т.             - Қазақстан Республикасы Ғылым
                                министрлiгi - Ғылым академиясы
                                Физиология институтының бөлiм
                                меңгерушiсi, Қазақстан Республикасы
                                Ғылым академиясының академигi
     Оразалиев Р.А.           - Қазақстан Республикасы Ғылым
                                академиясының академигi
     Үсенов А.Ү.              - "Алтыналмас" ұлттық акционерлiк
                                компаниясының вице-президентi,
                                техника ғылымдарының кандидаты
     Харин С.Н.               - Қазақстан Республикасы Ғылым
                                министрлiгi - Ғылым академиясы
                                Физика-математика ғылымдары
                                бөлiмшесiнiң академик-хатшысы,
                                Қазақстан Республикасы Ғылым
                                академиясының корреспондент-мүшесi
     Құсайынов Қ.Ш.           - Қазақстан Республикасы Ғылым
                                министрлiгi - Ғылым академиясы
                                А.Байтұрсынов атындағы Тiл бiлiмi
                                институтының директоры, филология
                                ғылымдарының докторы
     Қайыров Ғ.Б.             - Қазақстан Республикасы Мұнай және
                                газ өнеркәсiбi министрлiгi "Мұнайгаз"
                                мемлекеттiк холдинг компаниясы
                                техникалық бас басқармасының бастығы,
                                техника ғылымдарының докторы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