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64f7" w14:textId="b9c6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12 қаңтардағы N 56 қаулысына өзгерту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тамыздағы N 972.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"1996-1998 жылдарға арналған реформаларды тереңдету жөнiндегi Қазақстан Республикасы Үкiметiнiң iс-қимыл жоспары және 1996 жылға арналған реформаларды тереңдету жөнiндегi Қазақстан Республикасы Үкiметi шараларының кең ауқымды жоспары туралы" Қазақстан Республикасы Үкiметi 1996 жылғы 12 қаңтардағы N 56 қаулысының 2-қосымшасына /Қазақстан Республикасының ПҮАЖ-ы, 1996 ж., N 3, 17-бап/ мынадай өзгерту мен толықтыру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 нөмiрi 52-жол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5-бағанның рет нөмiрi 140-жолы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"Бiлiмминi,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Әбу Насыр Әл-Фараби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/Фараби қоры/ жас таланттарды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қолдау қоры,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Экономминi,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Қаржыминi"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