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1b5b" w14:textId="fca1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23 қарашадағы N 1590 қаулысына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6 тамыз N 971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Дәрменсiз кәсiпорындарды санациялау және 
тарату туралы ведомствоаралық комиссиясының 1996 жылғы 17 мамырдағы 
шешiмiне сәйкес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"Дәрменсiз кәсiпорындарды тарату жөнiндегi шараларды жүзеге асыру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жолдары туралы" Қазақстан Республикасы Үкiметiнiң 1995 жылғы 23 қарашадағы 
N 1590 қаулысына (Қазақстан Республикасының ПҮАЖ-ы, 1995 ж., N 36, 
463-бап) мынадай өзгерту енгiзiлсiн:
     Солтүстiк Қазақстан облысының "Петропавловскнефтегазстрой" 
акционерлiк қоғамы алынып тасталсын.
     Қазақстан Республикасының
 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