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b11" w14:textId="18f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шiлдедегi N 841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тамыздағы N 970. Күші жойылды - Қазақстан Республикасы Үкiметiнiң 2002.05.28. N 581 қаулысымен.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жанынан Шағын және орта
қалалардың проблемалары жөнiндегi ведомствоаралық комиссия құру туралы"
Қазақстан Республикасы Үкiметiнiң 1996 жылғы 3 шiлдедегi N 841
қаулысына мынадай өзгертулер енгiзiлсiн:
     Қазақстан Республикасы Үкiметiнiң жанынан Шағын және орта
қалалардың проблемалары жөнiндегi ведомствоаралық комиссияның
құрамына мыналар енгiзiлсiн:
     Ваисов М.К.           - Қазақстан Республикасы Әдiлет
                             министрiнiң орынбасары
     Сейтмұхамбетов Н.Н.   - Қазақстан Республикасы Экономика
                             министрлiгiнiң Аймақтық саясат және
                             реформаларды ұйымдық-атқарушылық
                             қамтамасыз ету бас басқармасының
                             бөлiм бастығы /хатшы/;
     аталған құрамнан Е.Н.Нұрғалиева шығарылсын.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