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3727" w14:textId="dde3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31 тамыздағы N 1208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тамыз N 961. Күшi жойылды - ҚРҮ-нiң 1999.01.07. N 10 қаулысымен. ~P990010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Экспорт-импорт банкiсiнiң
мәселелерi" туралы Қазақстан Республикасы Министрлер Кабинетiнiң 1995
жылғы 31 тамыздағы N 1208 қаулысына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7-тармақтың екiншi абзацы мына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"Басқарма төрағасының бес орынбасарын, оның iшiнде бiр бiрiншi
орынбасарын ұстауға".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