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7592" w14:textId="bef7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Көлiк құралдарының Қызылорда облысының гидроторабы арқылы өткенi үшiн ақы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тамыз N 956. Күші жойылды - ҚР Үкіметінің 2001.09.27. N 1262 қаулысымен. ~P011262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Көлiктердiң, оның iшiнде iрi көлемдi және ауыр салмақты көлiктердiң өтуi салдарынан қанағаттанғысыз күйге жетiп отырған Сырдария өзенiндегi Қызылорда гидроторабына келтiрiлген зиянды өтеу, сондай-ақ осы гидроторапқа жөндеу жұмыстарын жүргiзу және оның техникалық-экономикалық сипатын қолдау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"Жол қоры туралы" Қазақстан Республикасы Президентiнiң 1995 жылғы 21 желтоқсандағы N 2701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ұзындығы 6 км болатын Қызылорда гидроторабы /1812-1806 км/ арқылы өтетiн көлiк құралдарына, оның iшiнде жүк таситын, iрi көлемдi ауыр салмақты, ТМД елдерiнiң алыс шетелдер мен Қазақстан Республикасының көлiктерiн қоса алғанда, "Самара-Шымкент" республикалық мемлекеттiк автомобиль жолының учаскесi ақылы деп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Жоғарыда аталған учаске бойында жол ақысының ставкалары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учаске бойынша жол ақыларынан алынған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Жол қорына жiберiлсiн.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Республикалық Жол қоры осы учаске арқылы көлiк құралдарымен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жүруден түскен төлемдер сомасындағы жәрдемақыны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жол қорына бөлудi көздесiн.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Учаске бойынша жол ақыларынан түскен түсiмдердiң толықтығына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түскен қаражаттың мақсатты пайдалануына бақылау жасау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әкiмiне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2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956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Қызылорда гидроторабы бойынша өтетiн /1812-1806 км/,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ұзындығы 6 км "Самара-Шымкент"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автомобиль жолы бойынша жол жүру төлемдерiнiң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|ТМД елдерiне алыс шетелдер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|мен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Көлiк құралдарының түрi         |сына арналған көлiктермен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|жол жүру ставкаларының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|мөлшерi /АҚШ долларымен/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_________________________________________|_________________________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Жеңiл автомобильдер                                0,85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Жеңiл автобустар                                   2,50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Ауыр автобустар                                    5,80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/Икарус, ЛИАЗ, ЛАЗ және басқалары/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1,0 тоннаға дейiнгi жүктердi көтеретiн            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жүк автобустары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2,5 тоннадан 5,0 тоннаға дейiнгi жүктердi          3,50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көтеретiн жүк автомобильдерi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5,0 тоннадан 8,0 тоннаға дейiнгi жүктердi          5,80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көтеретiн жүк автомобильдерi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8,0 тоннадан 12,0 тоннаға дейiнгi жүктердi         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көтеретiн жүк автомобильдерi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12,0 тоннадан 15,0 тоннаға дейiнгi               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жүктердi көтеретiн жүк автопоездары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15,0 тоннадан артық жүктердi көтеретiн            16,50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 автопоездары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Тракторлар                                         4,20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Ескертулер: 1. Төлемақы оны төлеген кездегi доллар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бойынша теңге арқылы жүргiзiледi.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Қызылорда облысында тiркелген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автомобильдерден ставкалар өндiрiлмейдi.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