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2e72" w14:textId="8202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Әдебиет, өнер және сәулет саласындағы Қазақстан Республикасының Мемлекеттiк сыйлығы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30 шiлдедегi N 949. Күші жойылды - ҚР Үкіметінің 2007 жылғы 14 қыркүйектегі N 806 Қаулысымен.</w:t>
      </w:r>
    </w:p>
    <w:p>
      <w:pPr>
        <w:spacing w:after="0"/>
        <w:ind w:left="0"/>
        <w:jc w:val="both"/>
      </w:pPr>
      <w:bookmarkStart w:name="z0" w:id="0"/>
      <w:r>
        <w:rPr>
          <w:rFonts w:ascii="Times New Roman"/>
          <w:b w:val="false"/>
          <w:i w:val="false"/>
          <w:color w:val="ff0000"/>
          <w:sz w:val="28"/>
        </w:rPr>
        <w:t xml:space="preserve">
       Ескерту. Қаулының күші жойылды - ҚР Үкіметінің 2007 жылғы 14 қыркүйектегі  </w:t>
      </w:r>
      <w:r>
        <w:rPr>
          <w:rFonts w:ascii="Times New Roman"/>
          <w:b w:val="false"/>
          <w:i w:val="false"/>
          <w:color w:val="ff0000"/>
          <w:sz w:val="28"/>
        </w:rPr>
        <w:t xml:space="preserve">N 806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Әдебиет, өнер және сәулет саласындағы Қазақстан Республикасының Мемлекеттiк сыйлығы туралы Ереже;  </w:t>
      </w:r>
      <w:r>
        <w:br/>
      </w:r>
      <w:r>
        <w:rPr>
          <w:rFonts w:ascii="Times New Roman"/>
          <w:b w:val="false"/>
          <w:i w:val="false"/>
          <w:color w:val="000000"/>
          <w:sz w:val="28"/>
        </w:rPr>
        <w:t xml:space="preserve">
      Әдебиет, өнер және сәулет саласындағы Қазақстан Республикасының Мемлекеттiк сыйлықтары жөнiндегi комиссия туралы Ереже бекiтiлсiн; </w:t>
      </w:r>
    </w:p>
    <w:bookmarkStart w:name="z6" w:id="1"/>
    <w:p>
      <w:pPr>
        <w:spacing w:after="0"/>
        <w:ind w:left="0"/>
        <w:jc w:val="both"/>
      </w:pPr>
      <w:r>
        <w:rPr>
          <w:rFonts w:ascii="Times New Roman"/>
          <w:b w:val="false"/>
          <w:i w:val="false"/>
          <w:color w:val="000000"/>
          <w:sz w:val="28"/>
        </w:rPr>
        <w:t xml:space="preserve">
     2. Қазақстан Республикасы Үкiметiнiң жанындағы Әдебиет, өнер және сәулет саласындағы Қазақстан Республикасының Мемлекеттiк сыйлықтары жөнiндегi комиссия 1-қосымшаға сәйкес құрамда құрылсын. </w:t>
      </w:r>
    </w:p>
    <w:bookmarkEnd w:id="1"/>
    <w:bookmarkStart w:name="z7" w:id="2"/>
    <w:p>
      <w:pPr>
        <w:spacing w:after="0"/>
        <w:ind w:left="0"/>
        <w:jc w:val="both"/>
      </w:pPr>
      <w:r>
        <w:rPr>
          <w:rFonts w:ascii="Times New Roman"/>
          <w:b w:val="false"/>
          <w:i w:val="false"/>
          <w:color w:val="000000"/>
          <w:sz w:val="28"/>
        </w:rPr>
        <w:t xml:space="preserve">
     3. Қазақстан Республикасы Үкiметiнiң қоса берiлiп отырған тiзбеге сәйкес (2-қосымша) кейбiр шешiмдерiнiң күшi жойылған деп танылсын.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30 шiлдедегi       </w:t>
      </w:r>
      <w:r>
        <w:br/>
      </w:r>
      <w:r>
        <w:rPr>
          <w:rFonts w:ascii="Times New Roman"/>
          <w:b w:val="false"/>
          <w:i w:val="false"/>
          <w:color w:val="000000"/>
          <w:sz w:val="28"/>
        </w:rPr>
        <w:t xml:space="preserve">
N 949 қаулысымен          </w:t>
      </w:r>
      <w:r>
        <w:br/>
      </w:r>
      <w:r>
        <w:rPr>
          <w:rFonts w:ascii="Times New Roman"/>
          <w:b w:val="false"/>
          <w:i w:val="false"/>
          <w:color w:val="000000"/>
          <w:sz w:val="28"/>
        </w:rPr>
        <w:t xml:space="preserve">
бекiтiлген              </w:t>
      </w:r>
    </w:p>
    <w:bookmarkEnd w:id="3"/>
    <w:bookmarkStart w:name="z9" w:id="4"/>
    <w:p>
      <w:pPr>
        <w:spacing w:after="0"/>
        <w:ind w:left="0"/>
        <w:jc w:val="left"/>
      </w:pPr>
      <w:r>
        <w:rPr>
          <w:rFonts w:ascii="Times New Roman"/>
          <w:b/>
          <w:i w:val="false"/>
          <w:color w:val="000000"/>
        </w:rPr>
        <w:t xml:space="preserve"> 
  Әдебиет, өнер және сәулет саласындағы Қазақстан </w:t>
      </w:r>
      <w:r>
        <w:br/>
      </w:r>
      <w:r>
        <w:rPr>
          <w:rFonts w:ascii="Times New Roman"/>
          <w:b/>
          <w:i w:val="false"/>
          <w:color w:val="000000"/>
        </w:rPr>
        <w:t xml:space="preserve">
Республикасының Мемлекеттiк сыйлығы туралы </w:t>
      </w:r>
      <w:r>
        <w:br/>
      </w:r>
      <w:r>
        <w:rPr>
          <w:rFonts w:ascii="Times New Roman"/>
          <w:b/>
          <w:i w:val="false"/>
          <w:color w:val="000000"/>
        </w:rPr>
        <w:t xml:space="preserve">
ЕРЕЖЕ </w:t>
      </w:r>
    </w:p>
    <w:bookmarkEnd w:id="4"/>
    <w:bookmarkStart w:name="z10" w:id="5"/>
    <w:p>
      <w:pPr>
        <w:spacing w:after="0"/>
        <w:ind w:left="0"/>
        <w:jc w:val="both"/>
      </w:pPr>
      <w:r>
        <w:rPr>
          <w:rFonts w:ascii="Times New Roman"/>
          <w:b w:val="false"/>
          <w:i w:val="false"/>
          <w:color w:val="000000"/>
          <w:sz w:val="28"/>
        </w:rPr>
        <w:t xml:space="preserve">
       1. Әдебиет, өнер және сәулет саласындағы Қазақстан Республикасының Мемлекеттiк сыйлығы (бұдан әрi - Мемлекеттiк сыйлық) әдебиет, өнер және сәулет саласындағы отандық мәдениеттi дамытудағы құнды үлес деп танылған шығармалар үшiн мемлекеттiк көтермелеу нысаны болып табылады. </w:t>
      </w:r>
    </w:p>
    <w:bookmarkEnd w:id="5"/>
    <w:bookmarkStart w:name="z11" w:id="6"/>
    <w:p>
      <w:pPr>
        <w:spacing w:after="0"/>
        <w:ind w:left="0"/>
        <w:jc w:val="both"/>
      </w:pPr>
      <w:r>
        <w:rPr>
          <w:rFonts w:ascii="Times New Roman"/>
          <w:b w:val="false"/>
          <w:i w:val="false"/>
          <w:color w:val="000000"/>
          <w:sz w:val="28"/>
        </w:rPr>
        <w:t xml:space="preserve">
       2. Мемлекеттiк сыйлық беру дегенiмiз оған тағайындалған адамдарға ғұмыр бойына "Қазақстан Республикасы Мемлекеттiк сыйлығының лауреаты" атағын берудi, диплом, құрмет белгiсiн, белгiленген нысандағы куәлiктi тапсыруды және бiр жолғы атауды ақшалай сыйақы төлеудi бiлдiредi.  </w:t>
      </w:r>
    </w:p>
    <w:bookmarkEnd w:id="6"/>
    <w:bookmarkStart w:name="z12" w:id="7"/>
    <w:p>
      <w:pPr>
        <w:spacing w:after="0"/>
        <w:ind w:left="0"/>
        <w:jc w:val="both"/>
      </w:pPr>
      <w:r>
        <w:rPr>
          <w:rFonts w:ascii="Times New Roman"/>
          <w:b w:val="false"/>
          <w:i w:val="false"/>
          <w:color w:val="000000"/>
          <w:sz w:val="28"/>
        </w:rPr>
        <w:t xml:space="preserve">
      3. Мемлекеттiк сыйлықты тапсыру салтанатты жағдайда өтедi. Мемлекеттiк сыйлықты тапсыру салтанаты Қазақстан Республикасының Тәуелсiздiк Күнiне орайластырылады.  </w:t>
      </w:r>
    </w:p>
    <w:bookmarkEnd w:id="7"/>
    <w:bookmarkStart w:name="z13" w:id="8"/>
    <w:p>
      <w:pPr>
        <w:spacing w:after="0"/>
        <w:ind w:left="0"/>
        <w:jc w:val="both"/>
      </w:pPr>
      <w:r>
        <w:rPr>
          <w:rFonts w:ascii="Times New Roman"/>
          <w:b w:val="false"/>
          <w:i w:val="false"/>
          <w:color w:val="000000"/>
          <w:sz w:val="28"/>
        </w:rPr>
        <w:t xml:space="preserve">
      4. Мемлекеттiк сыйлықтың ақшалай сыйақысының мөлшерiн Мемлекеттiк сыйлық берiлетiн жылы Қазақстан Республикасының Үкiметi белгiлейдi. </w:t>
      </w:r>
    </w:p>
    <w:bookmarkEnd w:id="8"/>
    <w:bookmarkStart w:name="z14" w:id="9"/>
    <w:p>
      <w:pPr>
        <w:spacing w:after="0"/>
        <w:ind w:left="0"/>
        <w:jc w:val="both"/>
      </w:pPr>
      <w:r>
        <w:rPr>
          <w:rFonts w:ascii="Times New Roman"/>
          <w:b w:val="false"/>
          <w:i w:val="false"/>
          <w:color w:val="000000"/>
          <w:sz w:val="28"/>
        </w:rPr>
        <w:t xml:space="preserve">
      5. Мемлекеттiк сыйлық екi жылда бiр рет 10 атауда берiледi.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ҚРҮ-нiң 1996.12.24.  </w:t>
      </w:r>
      <w:r>
        <w:br/>
      </w:r>
      <w:r>
        <w:rPr>
          <w:rFonts w:ascii="Times New Roman"/>
          <w:b w:val="false"/>
          <w:i w:val="false"/>
          <w:color w:val="000000"/>
          <w:sz w:val="28"/>
        </w:rPr>
        <w:t>
</w:t>
      </w:r>
      <w:r>
        <w:rPr>
          <w:rFonts w:ascii="Times New Roman"/>
          <w:b w:val="false"/>
          <w:i w:val="false"/>
          <w:color w:val="ff0000"/>
          <w:sz w:val="28"/>
        </w:rPr>
        <w:t xml:space="preserve">N 1599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9"/>
    <w:bookmarkStart w:name="z15" w:id="10"/>
    <w:p>
      <w:pPr>
        <w:spacing w:after="0"/>
        <w:ind w:left="0"/>
        <w:jc w:val="both"/>
      </w:pPr>
      <w:r>
        <w:rPr>
          <w:rFonts w:ascii="Times New Roman"/>
          <w:b w:val="false"/>
          <w:i w:val="false"/>
          <w:color w:val="000000"/>
          <w:sz w:val="28"/>
        </w:rPr>
        <w:t xml:space="preserve">
         6. Мемлекеттiк сыйлық алуға жұмыстарды қабылдау аяқталғанға дейiн бес жылдан аспайтын уақыт бұрын және кемiнде бiр жыл бұрын ашық жарияланымға арналып орындалған жеке және ұжымдық авторлардың дайын интеллектуалдық өнiм бiрлiгi түрiндегi шығармалары ұсыныла алады.  </w:t>
      </w:r>
    </w:p>
    <w:bookmarkEnd w:id="10"/>
    <w:bookmarkStart w:name="z16" w:id="11"/>
    <w:p>
      <w:pPr>
        <w:spacing w:after="0"/>
        <w:ind w:left="0"/>
        <w:jc w:val="both"/>
      </w:pPr>
      <w:r>
        <w:rPr>
          <w:rFonts w:ascii="Times New Roman"/>
          <w:b w:val="false"/>
          <w:i w:val="false"/>
          <w:color w:val="000000"/>
          <w:sz w:val="28"/>
        </w:rPr>
        <w:t xml:space="preserve">
      7. Мемлекеттiк сыйлық алуға бiр жұмыс қайтадан ұсынылмайды. Бiр кандидатура Мемлекеттiк сыйлыққа бiр саладан артық, сондай-ақ жұмыстар жиынтығы бойынша ұсынылмайды. Авторлар ұжымы құрамына кiретiндердi қоспағанда, авторлар қайтыс болғаннан кейiн Мемлекеттiк сыйлыққа ұсынылмайды.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Үкіметінiң 2002.11.08. N 1599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1"/>
    <w:bookmarkStart w:name="z17" w:id="12"/>
    <w:p>
      <w:pPr>
        <w:spacing w:after="0"/>
        <w:ind w:left="0"/>
        <w:jc w:val="both"/>
      </w:pPr>
      <w:r>
        <w:rPr>
          <w:rFonts w:ascii="Times New Roman"/>
          <w:b w:val="false"/>
          <w:i w:val="false"/>
          <w:color w:val="000000"/>
          <w:sz w:val="28"/>
        </w:rPr>
        <w:t xml:space="preserve">
      8. Мемлекеттiк сыйлық алуға ұсынылатын жұмыстардың авторлары ұжым болса, ұсынылатын адамдардың құрамына тек негiзгi және шын мәнiндегi авторлар енгiзiледi және олардың саны 5-тен аспауға тиiс. </w:t>
      </w:r>
    </w:p>
    <w:bookmarkEnd w:id="12"/>
    <w:bookmarkStart w:name="z18" w:id="13"/>
    <w:p>
      <w:pPr>
        <w:spacing w:after="0"/>
        <w:ind w:left="0"/>
        <w:jc w:val="both"/>
      </w:pPr>
      <w:r>
        <w:rPr>
          <w:rFonts w:ascii="Times New Roman"/>
          <w:b w:val="false"/>
          <w:i w:val="false"/>
          <w:color w:val="000000"/>
          <w:sz w:val="28"/>
        </w:rPr>
        <w:t xml:space="preserve">
      9. Қазақстан Республикасының орталық атқарушы органдары шығармашылық одақтар, ұйымдар Мемлекеттiк сыйлықты алуға ұсыну құқығына ие.  </w:t>
      </w:r>
    </w:p>
    <w:bookmarkEnd w:id="13"/>
    <w:bookmarkStart w:name="z19" w:id="14"/>
    <w:p>
      <w:pPr>
        <w:spacing w:after="0"/>
        <w:ind w:left="0"/>
        <w:jc w:val="both"/>
      </w:pPr>
      <w:r>
        <w:rPr>
          <w:rFonts w:ascii="Times New Roman"/>
          <w:b w:val="false"/>
          <w:i w:val="false"/>
          <w:color w:val="000000"/>
          <w:sz w:val="28"/>
        </w:rPr>
        <w:t xml:space="preserve">
      10. Шығармалар мен жұмыстарды ұсыну тәртiбi, оларды қабылдау, сараптамадан өткiзу мен iрiктеу, талқылау мен Мемлекеттiк сыйлыққа ұсыну туралы шешiм қабылдауы Қазақстан Республикасы Үкiметiнiң жанындағы Қазақстан Республикасының Әдебиет, өнер және сәулет саласындағы Мемлекеттiк сыйлықтар жөнiндегi комиссия жүзеге асырады. </w:t>
      </w:r>
    </w:p>
    <w:bookmarkEnd w:id="14"/>
    <w:bookmarkStart w:name="z20" w:id="15"/>
    <w:p>
      <w:pPr>
        <w:spacing w:after="0"/>
        <w:ind w:left="0"/>
        <w:jc w:val="both"/>
      </w:pPr>
      <w:r>
        <w:rPr>
          <w:rFonts w:ascii="Times New Roman"/>
          <w:b w:val="false"/>
          <w:i w:val="false"/>
          <w:color w:val="000000"/>
          <w:sz w:val="28"/>
        </w:rPr>
        <w:t xml:space="preserve">
      11. Мемлекеттiк сыйлық алу конкурсына қатысатын жұмыстар бұқаралық ақпарат құралдарында көрсетiлуге және талқылануға жатады. Талқылау материалдары Қазақстан Республикасы Үкіметiнiң жанындағы Қазақстан Республикасының Әдебиет, өнер және сәулет саласындағы Мемлекеттiк сыйлықтар жөнiндегi комиссиясына жiберiледi және конкурстық iрiктеу кезiнде ескерiледi. </w:t>
      </w:r>
    </w:p>
    <w:bookmarkEnd w:id="15"/>
    <w:bookmarkStart w:name="z21"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30 шiлдедегi       </w:t>
      </w:r>
      <w:r>
        <w:br/>
      </w:r>
      <w:r>
        <w:rPr>
          <w:rFonts w:ascii="Times New Roman"/>
          <w:b w:val="false"/>
          <w:i w:val="false"/>
          <w:color w:val="000000"/>
          <w:sz w:val="28"/>
        </w:rPr>
        <w:t xml:space="preserve">
N 949 қаулысымен          </w:t>
      </w:r>
      <w:r>
        <w:br/>
      </w:r>
      <w:r>
        <w:rPr>
          <w:rFonts w:ascii="Times New Roman"/>
          <w:b w:val="false"/>
          <w:i w:val="false"/>
          <w:color w:val="000000"/>
          <w:sz w:val="28"/>
        </w:rPr>
        <w:t xml:space="preserve">
бекiтiлген             </w:t>
      </w:r>
    </w:p>
    <w:bookmarkEnd w:id="16"/>
    <w:bookmarkStart w:name="z22" w:id="17"/>
    <w:p>
      <w:pPr>
        <w:spacing w:after="0"/>
        <w:ind w:left="0"/>
        <w:jc w:val="left"/>
      </w:pPr>
      <w:r>
        <w:rPr>
          <w:rFonts w:ascii="Times New Roman"/>
          <w:b/>
          <w:i w:val="false"/>
          <w:color w:val="000000"/>
        </w:rPr>
        <w:t xml:space="preserve"> 
  Әдебиет, өнер және сәулет саласындағы Қазақстан </w:t>
      </w:r>
      <w:r>
        <w:br/>
      </w:r>
      <w:r>
        <w:rPr>
          <w:rFonts w:ascii="Times New Roman"/>
          <w:b/>
          <w:i w:val="false"/>
          <w:color w:val="000000"/>
        </w:rPr>
        <w:t xml:space="preserve">
Республикасының Мемлекеттiк сыйлықтары </w:t>
      </w:r>
      <w:r>
        <w:br/>
      </w:r>
      <w:r>
        <w:rPr>
          <w:rFonts w:ascii="Times New Roman"/>
          <w:b/>
          <w:i w:val="false"/>
          <w:color w:val="000000"/>
        </w:rPr>
        <w:t xml:space="preserve">
жөнiндегi комиссиясы туралы </w:t>
      </w:r>
      <w:r>
        <w:br/>
      </w:r>
      <w:r>
        <w:rPr>
          <w:rFonts w:ascii="Times New Roman"/>
          <w:b/>
          <w:i w:val="false"/>
          <w:color w:val="000000"/>
        </w:rPr>
        <w:t xml:space="preserve">
ЕРЕЖЕ </w:t>
      </w:r>
    </w:p>
    <w:bookmarkEnd w:id="17"/>
    <w:bookmarkStart w:name="z23" w:id="18"/>
    <w:p>
      <w:pPr>
        <w:spacing w:after="0"/>
        <w:ind w:left="0"/>
        <w:jc w:val="both"/>
      </w:pPr>
      <w:r>
        <w:rPr>
          <w:rFonts w:ascii="Times New Roman"/>
          <w:b w:val="false"/>
          <w:i w:val="false"/>
          <w:color w:val="000000"/>
          <w:sz w:val="28"/>
        </w:rPr>
        <w:t xml:space="preserve">
       1. Қазақстан Республикасы Үкiметiнiң жанындағы Әдебиет, өнер және сәулет саласындағы Қазақстан Республикасының Мемлекеттiк сыйлықтары жөнiндегi комиссия (бұдан әрi - Комиссия) сарапшы-кеңесшi орган болып табылады және әдебиеттiң, өнер мен сәулеттiң беделдi қайраткерлерiнiң арасынан құрылып, өз қызметiн қоғамдық бастамашылық негiзiнде жүзеге асырады. Комиссияның жеке құрамын Қазақстан Республикасының Үкiметi Мемлекеттiк сыйлық берiлетiн жылы бекiтедi.  </w:t>
      </w:r>
      <w:r>
        <w:br/>
      </w:r>
      <w:r>
        <w:rPr>
          <w:rFonts w:ascii="Times New Roman"/>
          <w:b w:val="false"/>
          <w:i w:val="false"/>
          <w:color w:val="000000"/>
          <w:sz w:val="28"/>
        </w:rPr>
        <w:t xml:space="preserve">
      Комиссияның құрамы 60 адамнан аспауға тиiс. </w:t>
      </w:r>
    </w:p>
    <w:bookmarkEnd w:id="18"/>
    <w:bookmarkStart w:name="z24" w:id="19"/>
    <w:p>
      <w:pPr>
        <w:spacing w:after="0"/>
        <w:ind w:left="0"/>
        <w:jc w:val="both"/>
      </w:pPr>
      <w:r>
        <w:rPr>
          <w:rFonts w:ascii="Times New Roman"/>
          <w:b w:val="false"/>
          <w:i w:val="false"/>
          <w:color w:val="000000"/>
          <w:sz w:val="28"/>
        </w:rPr>
        <w:t xml:space="preserve">
      2. Комиссияның жұмысын оның төрағасы басқарады. </w:t>
      </w:r>
    </w:p>
    <w:bookmarkEnd w:id="19"/>
    <w:bookmarkStart w:name="z25" w:id="20"/>
    <w:p>
      <w:pPr>
        <w:spacing w:after="0"/>
        <w:ind w:left="0"/>
        <w:jc w:val="both"/>
      </w:pPr>
      <w:r>
        <w:rPr>
          <w:rFonts w:ascii="Times New Roman"/>
          <w:b w:val="false"/>
          <w:i w:val="false"/>
          <w:color w:val="000000"/>
          <w:sz w:val="28"/>
        </w:rPr>
        <w:t xml:space="preserve">
      3. Комиссия өзiне жүктелген мiндеттерге сәйкес:  </w:t>
      </w:r>
      <w:r>
        <w:br/>
      </w:r>
      <w:r>
        <w:rPr>
          <w:rFonts w:ascii="Times New Roman"/>
          <w:b w:val="false"/>
          <w:i w:val="false"/>
          <w:color w:val="000000"/>
          <w:sz w:val="28"/>
        </w:rPr>
        <w:t xml:space="preserve">
      Мемлекеттiк сыйлық алуға ұсынылған жұмыстардың алдын ала қаралуын, оларды ұсыну тәртiбiнiң сақталуын қамтамасыз етедi;  </w:t>
      </w:r>
      <w:r>
        <w:br/>
      </w:r>
      <w:r>
        <w:rPr>
          <w:rFonts w:ascii="Times New Roman"/>
          <w:b w:val="false"/>
          <w:i w:val="false"/>
          <w:color w:val="000000"/>
          <w:sz w:val="28"/>
        </w:rPr>
        <w:t xml:space="preserve">
      жұмыстарды iрiктейдi және оларды конкурсқа қатысуға жiберу туралы ұсыныстар енгiзедi, баспасөзде авторлары мен ұсынған ұйымдарын көрсете отырып, конкурсқа жiберiлген еңбектердiң тiзiмiн жариялайды, жұмыстардың кең және ашық талқылануын ұйымдастырады;  </w:t>
      </w:r>
      <w:r>
        <w:br/>
      </w:r>
      <w:r>
        <w:rPr>
          <w:rFonts w:ascii="Times New Roman"/>
          <w:b w:val="false"/>
          <w:i w:val="false"/>
          <w:color w:val="000000"/>
          <w:sz w:val="28"/>
        </w:rPr>
        <w:t xml:space="preserve">
      конкурсқа жiберiлген жұмыстарды қарайды, Комиссияға түскен материалдар мен құжаттарды зерделейдi, сыйлықтарды тағайындау туралы шешiм қабылдайды;  </w:t>
      </w:r>
      <w:r>
        <w:br/>
      </w:r>
      <w:r>
        <w:rPr>
          <w:rFonts w:ascii="Times New Roman"/>
          <w:b w:val="false"/>
          <w:i w:val="false"/>
          <w:color w:val="000000"/>
          <w:sz w:val="28"/>
        </w:rPr>
        <w:t xml:space="preserve">
      Мемлекеттiк сыйлық лауреаттарының дипломдарын, куәлiктерi мен құрмет белгiлерiн ресiмдейдi. </w:t>
      </w:r>
    </w:p>
    <w:bookmarkEnd w:id="20"/>
    <w:bookmarkStart w:name="z26" w:id="21"/>
    <w:p>
      <w:pPr>
        <w:spacing w:after="0"/>
        <w:ind w:left="0"/>
        <w:jc w:val="both"/>
      </w:pPr>
      <w:r>
        <w:rPr>
          <w:rFonts w:ascii="Times New Roman"/>
          <w:b w:val="false"/>
          <w:i w:val="false"/>
          <w:color w:val="000000"/>
          <w:sz w:val="28"/>
        </w:rPr>
        <w:t xml:space="preserve">
      4. Комиссияға:  </w:t>
      </w:r>
      <w:r>
        <w:br/>
      </w:r>
      <w:r>
        <w:rPr>
          <w:rFonts w:ascii="Times New Roman"/>
          <w:b w:val="false"/>
          <w:i w:val="false"/>
          <w:color w:val="000000"/>
          <w:sz w:val="28"/>
        </w:rPr>
        <w:t xml:space="preserve">
      Мемлекеттiк сыйлық беруге ұсынылған жұмыстарды алдын ала қарау, олар бойынша қорытындылар мен ұсынымдар әзiрлеу үшiн әдебиет, өнердiң, көркем шығармашылықтың тарихы мен теориясының жекелеген салалары бойынша секциялар мен сараптау комиссияларын құруға;  </w:t>
      </w:r>
      <w:r>
        <w:br/>
      </w:r>
      <w:r>
        <w:rPr>
          <w:rFonts w:ascii="Times New Roman"/>
          <w:b w:val="false"/>
          <w:i w:val="false"/>
          <w:color w:val="000000"/>
          <w:sz w:val="28"/>
        </w:rPr>
        <w:t xml:space="preserve">
      жұмыстарды рецензиялауға әдебиет пен өнер, көркем шығармашылықтың тарихы мен теориясы саласынан мамандар тарту;  </w:t>
      </w:r>
      <w:r>
        <w:br/>
      </w:r>
      <w:r>
        <w:rPr>
          <w:rFonts w:ascii="Times New Roman"/>
          <w:b w:val="false"/>
          <w:i w:val="false"/>
          <w:color w:val="000000"/>
          <w:sz w:val="28"/>
        </w:rPr>
        <w:t xml:space="preserve">
      Комиссия мүшелерiн, сарапшылар мен сараптау комиссияларын сахна қойылымдарымен, монументальдық өнер, сәулет туындыларымен және басқа да жұмыстармен орналасқан жерiнде танысу үшiн жiберу құқықтары берiледi. </w:t>
      </w:r>
    </w:p>
    <w:bookmarkEnd w:id="21"/>
    <w:bookmarkStart w:name="z27" w:id="22"/>
    <w:p>
      <w:pPr>
        <w:spacing w:after="0"/>
        <w:ind w:left="0"/>
        <w:jc w:val="both"/>
      </w:pPr>
      <w:r>
        <w:rPr>
          <w:rFonts w:ascii="Times New Roman"/>
          <w:b w:val="false"/>
          <w:i w:val="false"/>
          <w:color w:val="000000"/>
          <w:sz w:val="28"/>
        </w:rPr>
        <w:t xml:space="preserve">
      5. Мемлекеттiк сыйлық алуға ұсынылған жұмыстарды Комиссия екi кезеңде қарайды. Бiрiншi кезеңде сыйлықтар алу конкурсына қатысатын жұмыстар iрiктеледi, екiншi кезеңде - Төралқа үш секцияның бiрлескен мәжiлiсiнде әрқайсысымен сыйлық беру туралы шешiм қабылдайды.  </w:t>
      </w:r>
      <w:r>
        <w:br/>
      </w:r>
      <w:r>
        <w:rPr>
          <w:rFonts w:ascii="Times New Roman"/>
          <w:b w:val="false"/>
          <w:i w:val="false"/>
          <w:color w:val="000000"/>
          <w:sz w:val="28"/>
        </w:rPr>
        <w:t xml:space="preserve">
      Жұмыстарды алдын ала iрiктеу туралы шешiмдi Комиссия жай көпшiлiк ашық дауыс беру арқылы қабылдайды.  </w:t>
      </w:r>
      <w:r>
        <w:br/>
      </w:r>
      <w:r>
        <w:rPr>
          <w:rFonts w:ascii="Times New Roman"/>
          <w:b w:val="false"/>
          <w:i w:val="false"/>
          <w:color w:val="000000"/>
          <w:sz w:val="28"/>
        </w:rPr>
        <w:t xml:space="preserve">
      Мемлекеттiк сыйлық беру туралы шешiм жасырын дауыс беру арқылы қабылданады. Мемлекеттiк сыйлық беру үшiн мәжiлiске қатысушылардың кемiнде 3/4-i жұмысты жақтап дауыс беруге тиiс. Комиссия мен оның секцияларының мәжiлiстерi олардың құрамының кемiнде 2/3-i оған қатысқанда заңды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Үкіметінiң 1996.12.24. N 1599 қаулысымен. </w:t>
      </w:r>
    </w:p>
    <w:bookmarkEnd w:id="22"/>
    <w:bookmarkStart w:name="z28" w:id="23"/>
    <w:p>
      <w:pPr>
        <w:spacing w:after="0"/>
        <w:ind w:left="0"/>
        <w:jc w:val="both"/>
      </w:pPr>
      <w:r>
        <w:rPr>
          <w:rFonts w:ascii="Times New Roman"/>
          <w:b w:val="false"/>
          <w:i w:val="false"/>
          <w:color w:val="000000"/>
          <w:sz w:val="28"/>
        </w:rPr>
        <w:t xml:space="preserve">
        6. Комиссия мүшесiнiң жұмысы Мемлекеттiк сыйлық алуға ұсынылған жағдайда, оның авторы секциялар мен Комиссияның мәжiлiстерiнiң жұмысына қатыспайды. </w:t>
      </w:r>
    </w:p>
    <w:bookmarkEnd w:id="23"/>
    <w:bookmarkStart w:name="z29" w:id="24"/>
    <w:p>
      <w:pPr>
        <w:spacing w:after="0"/>
        <w:ind w:left="0"/>
        <w:jc w:val="both"/>
      </w:pPr>
      <w:r>
        <w:rPr>
          <w:rFonts w:ascii="Times New Roman"/>
          <w:b w:val="false"/>
          <w:i w:val="false"/>
          <w:color w:val="000000"/>
          <w:sz w:val="28"/>
        </w:rPr>
        <w:t xml:space="preserve">
      7. Комиссия бұқаралық ақпарат құралдарында Мемлекеттiк сыйлық алуға жұмыстарды ұсыну тәртiбi мен мерзiмдерi туралы хабарландыруларды, авторлары мен ұсынған ұйымдарды көрсете отырып, конкурсқа қабылданған жұмыстардың тiзiмiн жүйелi түрде жариялайды, сондай-ақ өзiнiң ағымдағы жұмысы туралы хабарлап отырады. </w:t>
      </w:r>
    </w:p>
    <w:bookmarkEnd w:id="24"/>
    <w:bookmarkStart w:name="z30" w:id="25"/>
    <w:p>
      <w:pPr>
        <w:spacing w:after="0"/>
        <w:ind w:left="0"/>
        <w:jc w:val="both"/>
      </w:pPr>
      <w:r>
        <w:rPr>
          <w:rFonts w:ascii="Times New Roman"/>
          <w:b w:val="false"/>
          <w:i w:val="false"/>
          <w:color w:val="000000"/>
          <w:sz w:val="28"/>
        </w:rPr>
        <w:t xml:space="preserve">
      8. Мемлекеттiк сыйлық беру туралы шешiмдi Комиссия жасырын дауыс беру нәтижелерi бойынша қабылдайды және ол Қазақстан Республикасының Үкiметi бекiткен соң күшiне енедi. Мемлекеттiк сыйлық беру туралы Қазақстан Республикасы Үкiметiнiң қаулысы баспасөзде Қазақстан Республикасының Тәуелсiз Күнiне қарай жарияланады.  </w:t>
      </w:r>
    </w:p>
    <w:bookmarkEnd w:id="25"/>
    <w:bookmarkStart w:name="z3"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30 шiлдедегi    </w:t>
      </w:r>
      <w:r>
        <w:br/>
      </w:r>
      <w:r>
        <w:rPr>
          <w:rFonts w:ascii="Times New Roman"/>
          <w:b w:val="false"/>
          <w:i w:val="false"/>
          <w:color w:val="000000"/>
          <w:sz w:val="28"/>
        </w:rPr>
        <w:t xml:space="preserve">
N 949 қаулысына         </w:t>
      </w:r>
      <w:r>
        <w:br/>
      </w:r>
      <w:r>
        <w:rPr>
          <w:rFonts w:ascii="Times New Roman"/>
          <w:b w:val="false"/>
          <w:i w:val="false"/>
          <w:color w:val="000000"/>
          <w:sz w:val="28"/>
        </w:rPr>
        <w:t xml:space="preserve">
1-қосымша            </w:t>
      </w:r>
    </w:p>
    <w:bookmarkEnd w:id="26"/>
    <w:p>
      <w:pPr>
        <w:spacing w:after="0"/>
        <w:ind w:left="0"/>
        <w:jc w:val="both"/>
      </w:pPr>
      <w:r>
        <w:rPr>
          <w:rFonts w:ascii="Times New Roman"/>
          <w:b w:val="false"/>
          <w:i w:val="false"/>
          <w:color w:val="ff0000"/>
          <w:sz w:val="28"/>
        </w:rPr>
        <w:t xml:space="preserve">        Ескерту. 1-қосымша жаңа редакцияда - ҚР Үкіметінің 1998.10.27. N  </w:t>
      </w:r>
      <w:r>
        <w:rPr>
          <w:rFonts w:ascii="Times New Roman"/>
          <w:b w:val="false"/>
          <w:i w:val="false"/>
          <w:color w:val="ff0000"/>
          <w:sz w:val="28"/>
        </w:rPr>
        <w:t xml:space="preserve">1085 </w:t>
      </w:r>
      <w:r>
        <w:rPr>
          <w:rFonts w:ascii="Times New Roman"/>
          <w:b w:val="false"/>
          <w:i w:val="false"/>
          <w:color w:val="ff0000"/>
          <w:sz w:val="28"/>
        </w:rPr>
        <w:t xml:space="preserve">, 2000.10.16. N  </w:t>
      </w:r>
      <w:r>
        <w:rPr>
          <w:rFonts w:ascii="Times New Roman"/>
          <w:b w:val="false"/>
          <w:i w:val="false"/>
          <w:color w:val="ff0000"/>
          <w:sz w:val="28"/>
        </w:rPr>
        <w:t xml:space="preserve">1529 </w:t>
      </w:r>
      <w:r>
        <w:rPr>
          <w:rFonts w:ascii="Times New Roman"/>
          <w:b w:val="false"/>
          <w:i w:val="false"/>
          <w:color w:val="ff0000"/>
          <w:sz w:val="28"/>
        </w:rPr>
        <w:t xml:space="preserve">, 2002.10.09. N  </w:t>
      </w:r>
      <w:r>
        <w:rPr>
          <w:rFonts w:ascii="Times New Roman"/>
          <w:b w:val="false"/>
          <w:i w:val="false"/>
          <w:color w:val="ff0000"/>
          <w:sz w:val="28"/>
        </w:rPr>
        <w:t xml:space="preserve">1099 </w:t>
      </w:r>
      <w:r>
        <w:rPr>
          <w:rFonts w:ascii="Times New Roman"/>
          <w:b w:val="false"/>
          <w:i w:val="false"/>
          <w:color w:val="ff0000"/>
          <w:sz w:val="28"/>
        </w:rPr>
        <w:t xml:space="preserve">, 2004.10.28. N  </w:t>
      </w:r>
      <w:r>
        <w:rPr>
          <w:rFonts w:ascii="Times New Roman"/>
          <w:b w:val="false"/>
          <w:i w:val="false"/>
          <w:color w:val="ff0000"/>
          <w:sz w:val="28"/>
        </w:rPr>
        <w:t xml:space="preserve">1110 </w:t>
      </w:r>
      <w:r>
        <w:rPr>
          <w:rFonts w:ascii="Times New Roman"/>
          <w:b w:val="false"/>
          <w:i w:val="false"/>
          <w:color w:val="ff0000"/>
          <w:sz w:val="28"/>
        </w:rPr>
        <w:t xml:space="preserve">, 2004.12.08. N  </w:t>
      </w:r>
      <w:r>
        <w:rPr>
          <w:rFonts w:ascii="Times New Roman"/>
          <w:b w:val="false"/>
          <w:i w:val="false"/>
          <w:color w:val="ff0000"/>
          <w:sz w:val="28"/>
        </w:rPr>
        <w:t xml:space="preserve">1283 </w:t>
      </w:r>
      <w:r>
        <w:rPr>
          <w:rFonts w:ascii="Times New Roman"/>
          <w:b w:val="false"/>
          <w:i w:val="false"/>
          <w:color w:val="ff0000"/>
          <w:sz w:val="28"/>
        </w:rPr>
        <w:t xml:space="preserve">, 2006.06.27. N   </w:t>
      </w:r>
      <w:r>
        <w:rPr>
          <w:rFonts w:ascii="Times New Roman"/>
          <w:b w:val="false"/>
          <w:i w:val="false"/>
          <w:color w:val="ff0000"/>
          <w:sz w:val="28"/>
        </w:rPr>
        <w:t xml:space="preserve">588 </w:t>
      </w:r>
      <w:r>
        <w:rPr>
          <w:rFonts w:ascii="Times New Roman"/>
          <w:b w:val="false"/>
          <w:i w:val="false"/>
          <w:color w:val="ff0000"/>
          <w:sz w:val="28"/>
        </w:rPr>
        <w:t xml:space="preserve">, 2006.10.31. N  </w:t>
      </w:r>
      <w:r>
        <w:rPr>
          <w:rFonts w:ascii="Times New Roman"/>
          <w:b w:val="false"/>
          <w:i w:val="false"/>
          <w:color w:val="ff0000"/>
          <w:sz w:val="28"/>
        </w:rPr>
        <w:t xml:space="preserve">1030 </w:t>
      </w:r>
      <w:r>
        <w:rPr>
          <w:rFonts w:ascii="Times New Roman"/>
          <w:b w:val="false"/>
          <w:i w:val="false"/>
          <w:color w:val="ff0000"/>
          <w:sz w:val="28"/>
        </w:rPr>
        <w:t xml:space="preserve"> қаулыларымен.  </w:t>
      </w:r>
    </w:p>
    <w:p>
      <w:pPr>
        <w:spacing w:after="0"/>
        <w:ind w:left="0"/>
        <w:jc w:val="both"/>
      </w:pPr>
      <w:r>
        <w:rPr>
          <w:rFonts w:ascii="Times New Roman"/>
          <w:b/>
          <w:i w:val="false"/>
          <w:color w:val="000000"/>
          <w:sz w:val="28"/>
        </w:rPr>
        <w:t xml:space="preserve">     Қазақстан Республикасы Yкiметiнiң жанындағы Әдебиет, </w:t>
      </w:r>
      <w:r>
        <w:br/>
      </w:r>
      <w:r>
        <w:rPr>
          <w:rFonts w:ascii="Times New Roman"/>
          <w:b w:val="false"/>
          <w:i w:val="false"/>
          <w:color w:val="000000"/>
          <w:sz w:val="28"/>
        </w:rPr>
        <w:t>
</w:t>
      </w:r>
      <w:r>
        <w:rPr>
          <w:rFonts w:ascii="Times New Roman"/>
          <w:b/>
          <w:i w:val="false"/>
          <w:color w:val="000000"/>
          <w:sz w:val="28"/>
        </w:rPr>
        <w:t xml:space="preserve">   өнер және сәулет саласындағы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Мемлекеттiк сыйлықтары жөнiндегi комиссияның құрамы </w:t>
      </w:r>
    </w:p>
    <w:p>
      <w:pPr>
        <w:spacing w:after="0"/>
        <w:ind w:left="0"/>
        <w:jc w:val="left"/>
      </w:pPr>
      <w:r>
        <w:rPr>
          <w:rFonts w:ascii="Times New Roman"/>
          <w:b/>
          <w:i w:val="false"/>
          <w:color w:val="000000"/>
        </w:rPr>
        <w:t xml:space="preserve"> Төралқа: </w:t>
      </w:r>
    </w:p>
    <w:p>
      <w:pPr>
        <w:spacing w:after="0"/>
        <w:ind w:left="0"/>
        <w:jc w:val="both"/>
      </w:pPr>
      <w:r>
        <w:rPr>
          <w:rFonts w:ascii="Times New Roman"/>
          <w:b w:val="false"/>
          <w:i w:val="false"/>
          <w:color w:val="000000"/>
          <w:sz w:val="28"/>
        </w:rPr>
        <w:t xml:space="preserve">Ертiсбаев                  - Қазақстан Республикасының Мәдениет </w:t>
      </w:r>
      <w:r>
        <w:br/>
      </w:r>
      <w:r>
        <w:rPr>
          <w:rFonts w:ascii="Times New Roman"/>
          <w:b w:val="false"/>
          <w:i w:val="false"/>
          <w:color w:val="000000"/>
          <w:sz w:val="28"/>
        </w:rPr>
        <w:t xml:space="preserve">
Ермұхамет Қабиденұлы         және ақпарат министрi, төраға </w:t>
      </w:r>
    </w:p>
    <w:p>
      <w:pPr>
        <w:spacing w:after="0"/>
        <w:ind w:left="0"/>
        <w:jc w:val="both"/>
      </w:pPr>
      <w:r>
        <w:rPr>
          <w:rFonts w:ascii="Times New Roman"/>
          <w:b w:val="false"/>
          <w:i w:val="false"/>
          <w:color w:val="000000"/>
          <w:sz w:val="28"/>
        </w:rPr>
        <w:t xml:space="preserve">Әлиев                      - Қазақстан Республикасының Мәдениет </w:t>
      </w:r>
      <w:r>
        <w:br/>
      </w:r>
      <w:r>
        <w:rPr>
          <w:rFonts w:ascii="Times New Roman"/>
          <w:b w:val="false"/>
          <w:i w:val="false"/>
          <w:color w:val="000000"/>
          <w:sz w:val="28"/>
        </w:rPr>
        <w:t xml:space="preserve">
Арыстанбек Мұхамедиұлы       және ақпарат вице-министрi,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Шаймерден                  - Қазақстан Республикасы Мәдениет </w:t>
      </w:r>
      <w:r>
        <w:br/>
      </w:r>
      <w:r>
        <w:rPr>
          <w:rFonts w:ascii="Times New Roman"/>
          <w:b w:val="false"/>
          <w:i w:val="false"/>
          <w:color w:val="000000"/>
          <w:sz w:val="28"/>
        </w:rPr>
        <w:t xml:space="preserve">
Ербол Шаймерденұлы           және ақпарат министрлiгi Тарихи- </w:t>
      </w:r>
      <w:r>
        <w:br/>
      </w:r>
      <w:r>
        <w:rPr>
          <w:rFonts w:ascii="Times New Roman"/>
          <w:b w:val="false"/>
          <w:i w:val="false"/>
          <w:color w:val="000000"/>
          <w:sz w:val="28"/>
        </w:rPr>
        <w:t xml:space="preserve">
                             мәдени мұра департаментiнiң </w:t>
      </w:r>
      <w:r>
        <w:br/>
      </w:r>
      <w:r>
        <w:rPr>
          <w:rFonts w:ascii="Times New Roman"/>
          <w:b w:val="false"/>
          <w:i w:val="false"/>
          <w:color w:val="000000"/>
          <w:sz w:val="28"/>
        </w:rPr>
        <w:t xml:space="preserve">
                             директоры, хатшы </w:t>
      </w:r>
    </w:p>
    <w:p>
      <w:pPr>
        <w:spacing w:after="0"/>
        <w:ind w:left="0"/>
        <w:jc w:val="both"/>
      </w:pPr>
      <w:r>
        <w:rPr>
          <w:rFonts w:ascii="Times New Roman"/>
          <w:b w:val="false"/>
          <w:i w:val="false"/>
          <w:color w:val="000000"/>
          <w:sz w:val="28"/>
        </w:rPr>
        <w:t xml:space="preserve">Вовнянко                   - "Қазақстан Республикасының </w:t>
      </w:r>
      <w:r>
        <w:br/>
      </w:r>
      <w:r>
        <w:rPr>
          <w:rFonts w:ascii="Times New Roman"/>
          <w:b w:val="false"/>
          <w:i w:val="false"/>
          <w:color w:val="000000"/>
          <w:sz w:val="28"/>
        </w:rPr>
        <w:t xml:space="preserve">
Игорь Александрович          кинематографистер одағы" қоғамдық </w:t>
      </w:r>
      <w:r>
        <w:br/>
      </w:r>
      <w:r>
        <w:rPr>
          <w:rFonts w:ascii="Times New Roman"/>
          <w:b w:val="false"/>
          <w:i w:val="false"/>
          <w:color w:val="000000"/>
          <w:sz w:val="28"/>
        </w:rPr>
        <w:t xml:space="preserve">
                             бiрлестiгiнiң төрағасы, </w:t>
      </w:r>
      <w:r>
        <w:br/>
      </w: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қайраткерi, </w:t>
      </w:r>
      <w:r>
        <w:br/>
      </w:r>
      <w:r>
        <w:rPr>
          <w:rFonts w:ascii="Times New Roman"/>
          <w:b w:val="false"/>
          <w:i w:val="false"/>
          <w:color w:val="000000"/>
          <w:sz w:val="28"/>
        </w:rPr>
        <w:t xml:space="preserve">
                             Қазақстан Республикасы Мемлекеттiк </w:t>
      </w:r>
      <w:r>
        <w:br/>
      </w:r>
      <w:r>
        <w:rPr>
          <w:rFonts w:ascii="Times New Roman"/>
          <w:b w:val="false"/>
          <w:i w:val="false"/>
          <w:color w:val="000000"/>
          <w:sz w:val="28"/>
        </w:rPr>
        <w:t xml:space="preserve">
                             сыйлығының лауреаты </w:t>
      </w:r>
    </w:p>
    <w:p>
      <w:pPr>
        <w:spacing w:after="0"/>
        <w:ind w:left="0"/>
        <w:jc w:val="both"/>
      </w:pPr>
      <w:r>
        <w:rPr>
          <w:rFonts w:ascii="Times New Roman"/>
          <w:b w:val="false"/>
          <w:i w:val="false"/>
          <w:color w:val="000000"/>
          <w:sz w:val="28"/>
        </w:rPr>
        <w:t xml:space="preserve">Ерғалиева                  - Қазақстан Республикасы Бiлiм және </w:t>
      </w:r>
      <w:r>
        <w:br/>
      </w:r>
      <w:r>
        <w:rPr>
          <w:rFonts w:ascii="Times New Roman"/>
          <w:b w:val="false"/>
          <w:i w:val="false"/>
          <w:color w:val="000000"/>
          <w:sz w:val="28"/>
        </w:rPr>
        <w:t xml:space="preserve">
Райхан Әбдешқызы             ғылым министрлiгi "М. Әуезов атындағы </w:t>
      </w:r>
      <w:r>
        <w:br/>
      </w:r>
      <w:r>
        <w:rPr>
          <w:rFonts w:ascii="Times New Roman"/>
          <w:b w:val="false"/>
          <w:i w:val="false"/>
          <w:color w:val="000000"/>
          <w:sz w:val="28"/>
        </w:rPr>
        <w:t xml:space="preserve">
                             әдебиет және өнер институты" </w:t>
      </w:r>
      <w:r>
        <w:br/>
      </w:r>
      <w:r>
        <w:rPr>
          <w:rFonts w:ascii="Times New Roman"/>
          <w:b w:val="false"/>
          <w:i w:val="false"/>
          <w:color w:val="000000"/>
          <w:sz w:val="28"/>
        </w:rPr>
        <w:t xml:space="preserve">
                             республикалық мемлекеттiк қазыналық </w:t>
      </w:r>
      <w:r>
        <w:br/>
      </w:r>
      <w:r>
        <w:rPr>
          <w:rFonts w:ascii="Times New Roman"/>
          <w:b w:val="false"/>
          <w:i w:val="false"/>
          <w:color w:val="000000"/>
          <w:sz w:val="28"/>
        </w:rPr>
        <w:t xml:space="preserve">
                             кәсiпорны бейнелеу өнерi бөлiмiнiң </w:t>
      </w:r>
      <w:r>
        <w:br/>
      </w:r>
      <w:r>
        <w:rPr>
          <w:rFonts w:ascii="Times New Roman"/>
          <w:b w:val="false"/>
          <w:i w:val="false"/>
          <w:color w:val="000000"/>
          <w:sz w:val="28"/>
        </w:rPr>
        <w:t xml:space="preserve">
                             меңгерушiсi, өнертану докторы, </w:t>
      </w:r>
      <w:r>
        <w:br/>
      </w:r>
      <w:r>
        <w:rPr>
          <w:rFonts w:ascii="Times New Roman"/>
          <w:b w:val="false"/>
          <w:i w:val="false"/>
          <w:color w:val="000000"/>
          <w:sz w:val="28"/>
        </w:rPr>
        <w:t xml:space="preserve">
                             ЮНЕСКО жанындағы Халықаралық көркемдiк </w:t>
      </w:r>
      <w:r>
        <w:br/>
      </w:r>
      <w:r>
        <w:rPr>
          <w:rFonts w:ascii="Times New Roman"/>
          <w:b w:val="false"/>
          <w:i w:val="false"/>
          <w:color w:val="000000"/>
          <w:sz w:val="28"/>
        </w:rPr>
        <w:t xml:space="preserve">
                             сыншылар қауымдастығының мүшесi </w:t>
      </w:r>
    </w:p>
    <w:p>
      <w:pPr>
        <w:spacing w:after="0"/>
        <w:ind w:left="0"/>
        <w:jc w:val="both"/>
      </w:pPr>
      <w:r>
        <w:rPr>
          <w:rFonts w:ascii="Times New Roman"/>
          <w:b w:val="false"/>
          <w:i w:val="false"/>
          <w:color w:val="000000"/>
          <w:sz w:val="28"/>
        </w:rPr>
        <w:t xml:space="preserve">Кекiлбаев                  - Қазақстан Республикасының халық </w:t>
      </w:r>
      <w:r>
        <w:br/>
      </w:r>
      <w:r>
        <w:rPr>
          <w:rFonts w:ascii="Times New Roman"/>
          <w:b w:val="false"/>
          <w:i w:val="false"/>
          <w:color w:val="000000"/>
          <w:sz w:val="28"/>
        </w:rPr>
        <w:t xml:space="preserve">
Әбiш                         жазушысы, Қазақстан Республикасы </w:t>
      </w:r>
      <w:r>
        <w:br/>
      </w:r>
      <w:r>
        <w:rPr>
          <w:rFonts w:ascii="Times New Roman"/>
          <w:b w:val="false"/>
          <w:i w:val="false"/>
          <w:color w:val="000000"/>
          <w:sz w:val="28"/>
        </w:rPr>
        <w:t xml:space="preserve">
                             Мемлекеттiк сыйлығының лауреаты </w:t>
      </w:r>
    </w:p>
    <w:p>
      <w:pPr>
        <w:spacing w:after="0"/>
        <w:ind w:left="0"/>
        <w:jc w:val="both"/>
      </w:pPr>
      <w:r>
        <w:rPr>
          <w:rFonts w:ascii="Times New Roman"/>
          <w:b w:val="false"/>
          <w:i w:val="false"/>
          <w:color w:val="000000"/>
          <w:sz w:val="28"/>
        </w:rPr>
        <w:t xml:space="preserve">Қирабаев                   - Қазақстан Республикасы Ұлттық ғылым </w:t>
      </w:r>
      <w:r>
        <w:br/>
      </w:r>
      <w:r>
        <w:rPr>
          <w:rFonts w:ascii="Times New Roman"/>
          <w:b w:val="false"/>
          <w:i w:val="false"/>
          <w:color w:val="000000"/>
          <w:sz w:val="28"/>
        </w:rPr>
        <w:t xml:space="preserve">
Серiк Смайылұлы              академиясының академигi, Қазақстан </w:t>
      </w:r>
      <w:r>
        <w:br/>
      </w:r>
      <w:r>
        <w:rPr>
          <w:rFonts w:ascii="Times New Roman"/>
          <w:b w:val="false"/>
          <w:i w:val="false"/>
          <w:color w:val="000000"/>
          <w:sz w:val="28"/>
        </w:rPr>
        <w:t xml:space="preserve">
                             Республикасы Мемлекеттiк </w:t>
      </w:r>
      <w:r>
        <w:br/>
      </w:r>
      <w:r>
        <w:rPr>
          <w:rFonts w:ascii="Times New Roman"/>
          <w:b w:val="false"/>
          <w:i w:val="false"/>
          <w:color w:val="000000"/>
          <w:sz w:val="28"/>
        </w:rPr>
        <w:t xml:space="preserve">
                             сыйлығының лауреаты </w:t>
      </w:r>
    </w:p>
    <w:p>
      <w:pPr>
        <w:spacing w:after="0"/>
        <w:ind w:left="0"/>
        <w:jc w:val="both"/>
      </w:pPr>
      <w:r>
        <w:rPr>
          <w:rFonts w:ascii="Times New Roman"/>
          <w:b w:val="false"/>
          <w:i w:val="false"/>
          <w:color w:val="000000"/>
          <w:sz w:val="28"/>
        </w:rPr>
        <w:t xml:space="preserve">Молдағалиев                - Қазақстан Республикасының халық </w:t>
      </w:r>
      <w:r>
        <w:br/>
      </w:r>
      <w:r>
        <w:rPr>
          <w:rFonts w:ascii="Times New Roman"/>
          <w:b w:val="false"/>
          <w:i w:val="false"/>
          <w:color w:val="000000"/>
          <w:sz w:val="28"/>
        </w:rPr>
        <w:t xml:space="preserve">
Тұманбай                     жазушысы, Қазақстан Республикасы </w:t>
      </w:r>
      <w:r>
        <w:br/>
      </w:r>
      <w:r>
        <w:rPr>
          <w:rFonts w:ascii="Times New Roman"/>
          <w:b w:val="false"/>
          <w:i w:val="false"/>
          <w:color w:val="000000"/>
          <w:sz w:val="28"/>
        </w:rPr>
        <w:t xml:space="preserve">
                             Мемлекеттiк сыйлығының лауреаты </w:t>
      </w:r>
    </w:p>
    <w:p>
      <w:pPr>
        <w:spacing w:after="0"/>
        <w:ind w:left="0"/>
        <w:jc w:val="both"/>
      </w:pPr>
      <w:r>
        <w:rPr>
          <w:rFonts w:ascii="Times New Roman"/>
          <w:b w:val="false"/>
          <w:i w:val="false"/>
          <w:color w:val="000000"/>
          <w:sz w:val="28"/>
        </w:rPr>
        <w:t xml:space="preserve">Мұсаходжаева               - Қазақстан Республикасы Бiлiм және </w:t>
      </w:r>
      <w:r>
        <w:br/>
      </w:r>
      <w:r>
        <w:rPr>
          <w:rFonts w:ascii="Times New Roman"/>
          <w:b w:val="false"/>
          <w:i w:val="false"/>
          <w:color w:val="000000"/>
          <w:sz w:val="28"/>
        </w:rPr>
        <w:t xml:space="preserve">
Айман Қожабекқызы            ғылым министрлiгi "Қазақ ұлттық музыка </w:t>
      </w:r>
      <w:r>
        <w:br/>
      </w:r>
      <w:r>
        <w:rPr>
          <w:rFonts w:ascii="Times New Roman"/>
          <w:b w:val="false"/>
          <w:i w:val="false"/>
          <w:color w:val="000000"/>
          <w:sz w:val="28"/>
        </w:rPr>
        <w:t xml:space="preserve">
                             академиясы" мемлекеттiк мекемесiнiң </w:t>
      </w:r>
      <w:r>
        <w:br/>
      </w:r>
      <w:r>
        <w:rPr>
          <w:rFonts w:ascii="Times New Roman"/>
          <w:b w:val="false"/>
          <w:i w:val="false"/>
          <w:color w:val="000000"/>
          <w:sz w:val="28"/>
        </w:rPr>
        <w:t xml:space="preserve">
                             ректоры, әлем әртiсi, Қазақстан </w:t>
      </w:r>
      <w:r>
        <w:br/>
      </w:r>
      <w:r>
        <w:rPr>
          <w:rFonts w:ascii="Times New Roman"/>
          <w:b w:val="false"/>
          <w:i w:val="false"/>
          <w:color w:val="000000"/>
          <w:sz w:val="28"/>
        </w:rPr>
        <w:t xml:space="preserve">
                             Республикасының халық әртiсi,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сыйлығының лауреаты </w:t>
      </w:r>
    </w:p>
    <w:p>
      <w:pPr>
        <w:spacing w:after="0"/>
        <w:ind w:left="0"/>
        <w:jc w:val="both"/>
      </w:pPr>
      <w:r>
        <w:rPr>
          <w:rFonts w:ascii="Times New Roman"/>
          <w:b w:val="false"/>
          <w:i w:val="false"/>
          <w:color w:val="000000"/>
          <w:sz w:val="28"/>
        </w:rPr>
        <w:t xml:space="preserve">Оразбаев                   - Қазақстан Республикасының халық </w:t>
      </w:r>
      <w:r>
        <w:br/>
      </w:r>
      <w:r>
        <w:rPr>
          <w:rFonts w:ascii="Times New Roman"/>
          <w:b w:val="false"/>
          <w:i w:val="false"/>
          <w:color w:val="000000"/>
          <w:sz w:val="28"/>
        </w:rPr>
        <w:t xml:space="preserve">
Сәбит Қоңырбайұлы            әртiсi, Қазақстан Республикасы </w:t>
      </w:r>
      <w:r>
        <w:br/>
      </w:r>
      <w:r>
        <w:rPr>
          <w:rFonts w:ascii="Times New Roman"/>
          <w:b w:val="false"/>
          <w:i w:val="false"/>
          <w:color w:val="000000"/>
          <w:sz w:val="28"/>
        </w:rPr>
        <w:t xml:space="preserve">
                             Мемлекеттiк сыйлығының лауреаты </w:t>
      </w:r>
    </w:p>
    <w:p>
      <w:pPr>
        <w:spacing w:after="0"/>
        <w:ind w:left="0"/>
        <w:jc w:val="both"/>
      </w:pPr>
      <w:r>
        <w:rPr>
          <w:rFonts w:ascii="Times New Roman"/>
          <w:b w:val="false"/>
          <w:i w:val="false"/>
          <w:color w:val="000000"/>
          <w:sz w:val="28"/>
        </w:rPr>
        <w:t xml:space="preserve">Оразалин                   - "Қазақстан Республикасының </w:t>
      </w:r>
      <w:r>
        <w:br/>
      </w:r>
      <w:r>
        <w:rPr>
          <w:rFonts w:ascii="Times New Roman"/>
          <w:b w:val="false"/>
          <w:i w:val="false"/>
          <w:color w:val="000000"/>
          <w:sz w:val="28"/>
        </w:rPr>
        <w:t xml:space="preserve">
Нұрлан Мырқасымұлы           Жазушылар одағы" қоғамдық бiрлестiгi </w:t>
      </w:r>
      <w:r>
        <w:br/>
      </w:r>
      <w:r>
        <w:rPr>
          <w:rFonts w:ascii="Times New Roman"/>
          <w:b w:val="false"/>
          <w:i w:val="false"/>
          <w:color w:val="000000"/>
          <w:sz w:val="28"/>
        </w:rPr>
        <w:t xml:space="preserve">
                             басқармасының төрағасы, </w:t>
      </w:r>
      <w:r>
        <w:br/>
      </w:r>
      <w:r>
        <w:rPr>
          <w:rFonts w:ascii="Times New Roman"/>
          <w:b w:val="false"/>
          <w:i w:val="false"/>
          <w:color w:val="000000"/>
          <w:sz w:val="28"/>
        </w:rPr>
        <w:t xml:space="preserve">
                             Қазақстан Республикасы Мемлекеттiк </w:t>
      </w:r>
      <w:r>
        <w:br/>
      </w:r>
      <w:r>
        <w:rPr>
          <w:rFonts w:ascii="Times New Roman"/>
          <w:b w:val="false"/>
          <w:i w:val="false"/>
          <w:color w:val="000000"/>
          <w:sz w:val="28"/>
        </w:rPr>
        <w:t xml:space="preserve">
                             сыйлығының лауреаты </w:t>
      </w:r>
    </w:p>
    <w:p>
      <w:pPr>
        <w:spacing w:after="0"/>
        <w:ind w:left="0"/>
        <w:jc w:val="both"/>
      </w:pPr>
      <w:r>
        <w:rPr>
          <w:rFonts w:ascii="Times New Roman"/>
          <w:b w:val="false"/>
          <w:i w:val="false"/>
          <w:color w:val="000000"/>
          <w:sz w:val="28"/>
        </w:rPr>
        <w:t xml:space="preserve">Рүстембеков                - "Қазақстан Республикасының </w:t>
      </w:r>
      <w:r>
        <w:br/>
      </w:r>
      <w:r>
        <w:rPr>
          <w:rFonts w:ascii="Times New Roman"/>
          <w:b w:val="false"/>
          <w:i w:val="false"/>
          <w:color w:val="000000"/>
          <w:sz w:val="28"/>
        </w:rPr>
        <w:t xml:space="preserve">
Ақмырза Исаұлы               Сәулетшiлер одағы" қоғамдық </w:t>
      </w:r>
      <w:r>
        <w:br/>
      </w:r>
      <w:r>
        <w:rPr>
          <w:rFonts w:ascii="Times New Roman"/>
          <w:b w:val="false"/>
          <w:i w:val="false"/>
          <w:color w:val="000000"/>
          <w:sz w:val="28"/>
        </w:rPr>
        <w:t xml:space="preserve">
                             бiрлестiгiнiң президентi, </w:t>
      </w:r>
      <w:r>
        <w:br/>
      </w: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сәулетшiсi </w:t>
      </w:r>
    </w:p>
    <w:p>
      <w:pPr>
        <w:spacing w:after="0"/>
        <w:ind w:left="0"/>
        <w:jc w:val="both"/>
      </w:pPr>
      <w:r>
        <w:rPr>
          <w:rFonts w:ascii="Times New Roman"/>
          <w:b w:val="false"/>
          <w:i w:val="false"/>
          <w:color w:val="000000"/>
          <w:sz w:val="28"/>
        </w:rPr>
        <w:t xml:space="preserve">Щеголихин                  - Қазақстан Республикасының халық </w:t>
      </w:r>
      <w:r>
        <w:br/>
      </w:r>
      <w:r>
        <w:rPr>
          <w:rFonts w:ascii="Times New Roman"/>
          <w:b w:val="false"/>
          <w:i w:val="false"/>
          <w:color w:val="000000"/>
          <w:sz w:val="28"/>
        </w:rPr>
        <w:t xml:space="preserve">
Иван Павлович                жазушысы, Қазақстан Республикасы </w:t>
      </w:r>
      <w:r>
        <w:br/>
      </w:r>
      <w:r>
        <w:rPr>
          <w:rFonts w:ascii="Times New Roman"/>
          <w:b w:val="false"/>
          <w:i w:val="false"/>
          <w:color w:val="000000"/>
          <w:sz w:val="28"/>
        </w:rPr>
        <w:t xml:space="preserve">
                             Мемлекеттiк сыйлығының лауреаты </w:t>
      </w:r>
    </w:p>
    <w:p>
      <w:pPr>
        <w:spacing w:after="0"/>
        <w:ind w:left="0"/>
        <w:jc w:val="left"/>
      </w:pPr>
      <w:r>
        <w:rPr>
          <w:rFonts w:ascii="Times New Roman"/>
          <w:b/>
          <w:i w:val="false"/>
          <w:color w:val="000000"/>
        </w:rPr>
        <w:t xml:space="preserve"> Әдебиет секциясы </w:t>
      </w:r>
    </w:p>
    <w:p>
      <w:pPr>
        <w:spacing w:after="0"/>
        <w:ind w:left="0"/>
        <w:jc w:val="both"/>
      </w:pPr>
      <w:r>
        <w:rPr>
          <w:rFonts w:ascii="Times New Roman"/>
          <w:b w:val="false"/>
          <w:i w:val="false"/>
          <w:color w:val="000000"/>
          <w:sz w:val="28"/>
        </w:rPr>
        <w:t xml:space="preserve">Қасқабасов                 - Қазақстан Республикасы Бiлiм және </w:t>
      </w:r>
      <w:r>
        <w:br/>
      </w:r>
      <w:r>
        <w:rPr>
          <w:rFonts w:ascii="Times New Roman"/>
          <w:b w:val="false"/>
          <w:i w:val="false"/>
          <w:color w:val="000000"/>
          <w:sz w:val="28"/>
        </w:rPr>
        <w:t xml:space="preserve">
Сейiт Асқарұлы               ғылым министрлiгi "М. Әуезов атындағы </w:t>
      </w:r>
      <w:r>
        <w:br/>
      </w:r>
      <w:r>
        <w:rPr>
          <w:rFonts w:ascii="Times New Roman"/>
          <w:b w:val="false"/>
          <w:i w:val="false"/>
          <w:color w:val="000000"/>
          <w:sz w:val="28"/>
        </w:rPr>
        <w:t xml:space="preserve">
                             әдебиет және өнер институты" </w:t>
      </w:r>
      <w:r>
        <w:br/>
      </w:r>
      <w:r>
        <w:rPr>
          <w:rFonts w:ascii="Times New Roman"/>
          <w:b w:val="false"/>
          <w:i w:val="false"/>
          <w:color w:val="000000"/>
          <w:sz w:val="28"/>
        </w:rPr>
        <w:t xml:space="preserve">
                             республикалық мемлекеттiк қазыналық </w:t>
      </w:r>
      <w:r>
        <w:br/>
      </w:r>
      <w:r>
        <w:rPr>
          <w:rFonts w:ascii="Times New Roman"/>
          <w:b w:val="false"/>
          <w:i w:val="false"/>
          <w:color w:val="000000"/>
          <w:sz w:val="28"/>
        </w:rPr>
        <w:t xml:space="preserve">
                             кәсiпорнының директоры, әдебиеттанушы, </w:t>
      </w:r>
      <w:r>
        <w:br/>
      </w:r>
      <w:r>
        <w:rPr>
          <w:rFonts w:ascii="Times New Roman"/>
          <w:b w:val="false"/>
          <w:i w:val="false"/>
          <w:color w:val="000000"/>
          <w:sz w:val="28"/>
        </w:rPr>
        <w:t xml:space="preserve">
                             Қазақстан Республикасы Ұлттық ғылым </w:t>
      </w:r>
      <w:r>
        <w:br/>
      </w:r>
      <w:r>
        <w:rPr>
          <w:rFonts w:ascii="Times New Roman"/>
          <w:b w:val="false"/>
          <w:i w:val="false"/>
          <w:color w:val="000000"/>
          <w:sz w:val="28"/>
        </w:rPr>
        <w:t xml:space="preserve">
                             академиясының академигi, Қазақстан </w:t>
      </w:r>
      <w:r>
        <w:br/>
      </w:r>
      <w:r>
        <w:rPr>
          <w:rFonts w:ascii="Times New Roman"/>
          <w:b w:val="false"/>
          <w:i w:val="false"/>
          <w:color w:val="000000"/>
          <w:sz w:val="28"/>
        </w:rPr>
        <w:t xml:space="preserve">
                             Республикасы Мемлекеттiк </w:t>
      </w:r>
      <w:r>
        <w:br/>
      </w:r>
      <w:r>
        <w:rPr>
          <w:rFonts w:ascii="Times New Roman"/>
          <w:b w:val="false"/>
          <w:i w:val="false"/>
          <w:color w:val="000000"/>
          <w:sz w:val="28"/>
        </w:rPr>
        <w:t xml:space="preserve">
                             сыйлығының лауреаты, секция төрағасы </w:t>
      </w:r>
    </w:p>
    <w:p>
      <w:pPr>
        <w:spacing w:after="0"/>
        <w:ind w:left="0"/>
        <w:jc w:val="both"/>
      </w:pPr>
      <w:r>
        <w:rPr>
          <w:rFonts w:ascii="Times New Roman"/>
          <w:b w:val="false"/>
          <w:i w:val="false"/>
          <w:color w:val="000000"/>
          <w:sz w:val="28"/>
        </w:rPr>
        <w:t xml:space="preserve">Әбдiков                    - жазушы, Қазақстан Республикасы </w:t>
      </w:r>
      <w:r>
        <w:br/>
      </w:r>
      <w:r>
        <w:rPr>
          <w:rFonts w:ascii="Times New Roman"/>
          <w:b w:val="false"/>
          <w:i w:val="false"/>
          <w:color w:val="000000"/>
          <w:sz w:val="28"/>
        </w:rPr>
        <w:t xml:space="preserve">
Төлен                        Мемлекеттiк сыйлығының лауреаты </w:t>
      </w:r>
    </w:p>
    <w:p>
      <w:pPr>
        <w:spacing w:after="0"/>
        <w:ind w:left="0"/>
        <w:jc w:val="both"/>
      </w:pPr>
      <w:r>
        <w:rPr>
          <w:rFonts w:ascii="Times New Roman"/>
          <w:b w:val="false"/>
          <w:i w:val="false"/>
          <w:color w:val="000000"/>
          <w:sz w:val="28"/>
        </w:rPr>
        <w:t xml:space="preserve">Айтқожина                  - ақын, Қазақстан Республикасы </w:t>
      </w:r>
      <w:r>
        <w:br/>
      </w:r>
      <w:r>
        <w:rPr>
          <w:rFonts w:ascii="Times New Roman"/>
          <w:b w:val="false"/>
          <w:i w:val="false"/>
          <w:color w:val="000000"/>
          <w:sz w:val="28"/>
        </w:rPr>
        <w:t xml:space="preserve">
Марфуға                      Мемлекеттiк сыйлығының лауреаты </w:t>
      </w:r>
    </w:p>
    <w:p>
      <w:pPr>
        <w:spacing w:after="0"/>
        <w:ind w:left="0"/>
        <w:jc w:val="both"/>
      </w:pPr>
      <w:r>
        <w:rPr>
          <w:rFonts w:ascii="Times New Roman"/>
          <w:b w:val="false"/>
          <w:i w:val="false"/>
          <w:color w:val="000000"/>
          <w:sz w:val="28"/>
        </w:rPr>
        <w:t xml:space="preserve">Әуезов                     - Қазақстан Республикасы Мәдениет </w:t>
      </w:r>
      <w:r>
        <w:br/>
      </w:r>
      <w:r>
        <w:rPr>
          <w:rFonts w:ascii="Times New Roman"/>
          <w:b w:val="false"/>
          <w:i w:val="false"/>
          <w:color w:val="000000"/>
          <w:sz w:val="28"/>
        </w:rPr>
        <w:t xml:space="preserve">
Мұрат Мұхтарұлы              және ақпарат министрлiгi "Қазақстан </w:t>
      </w:r>
      <w:r>
        <w:br/>
      </w:r>
      <w:r>
        <w:rPr>
          <w:rFonts w:ascii="Times New Roman"/>
          <w:b w:val="false"/>
          <w:i w:val="false"/>
          <w:color w:val="000000"/>
          <w:sz w:val="28"/>
        </w:rPr>
        <w:t xml:space="preserve">
                             Республикасының Ұлттық кiтапханасы" </w:t>
      </w:r>
      <w:r>
        <w:br/>
      </w:r>
      <w:r>
        <w:rPr>
          <w:rFonts w:ascii="Times New Roman"/>
          <w:b w:val="false"/>
          <w:i w:val="false"/>
          <w:color w:val="000000"/>
          <w:sz w:val="28"/>
        </w:rPr>
        <w:t xml:space="preserve">
                             мемлекеттiк мекемесiнiң директоры, </w:t>
      </w:r>
      <w:r>
        <w:br/>
      </w:r>
      <w:r>
        <w:rPr>
          <w:rFonts w:ascii="Times New Roman"/>
          <w:b w:val="false"/>
          <w:i w:val="false"/>
          <w:color w:val="000000"/>
          <w:sz w:val="28"/>
        </w:rPr>
        <w:t xml:space="preserve">
                             әдебиет сыншысы, филология </w:t>
      </w:r>
      <w:r>
        <w:br/>
      </w:r>
      <w:r>
        <w:rPr>
          <w:rFonts w:ascii="Times New Roman"/>
          <w:b w:val="false"/>
          <w:i w:val="false"/>
          <w:color w:val="000000"/>
          <w:sz w:val="28"/>
        </w:rPr>
        <w:t xml:space="preserve">
                             ғылымдарының кандидаты </w:t>
      </w:r>
    </w:p>
    <w:p>
      <w:pPr>
        <w:spacing w:after="0"/>
        <w:ind w:left="0"/>
        <w:jc w:val="both"/>
      </w:pPr>
      <w:r>
        <w:rPr>
          <w:rFonts w:ascii="Times New Roman"/>
          <w:b w:val="false"/>
          <w:i w:val="false"/>
          <w:color w:val="000000"/>
          <w:sz w:val="28"/>
        </w:rPr>
        <w:t xml:space="preserve">Бельгер                    - жазушы, Президенттiк бейбiтшiлiк және </w:t>
      </w:r>
      <w:r>
        <w:br/>
      </w:r>
      <w:r>
        <w:rPr>
          <w:rFonts w:ascii="Times New Roman"/>
          <w:b w:val="false"/>
          <w:i w:val="false"/>
          <w:color w:val="000000"/>
          <w:sz w:val="28"/>
        </w:rPr>
        <w:t xml:space="preserve">
Герольд Карлович             рухани келiсiм сыйлығының лауреаты </w:t>
      </w:r>
    </w:p>
    <w:p>
      <w:pPr>
        <w:spacing w:after="0"/>
        <w:ind w:left="0"/>
        <w:jc w:val="both"/>
      </w:pPr>
      <w:r>
        <w:rPr>
          <w:rFonts w:ascii="Times New Roman"/>
          <w:b w:val="false"/>
          <w:i w:val="false"/>
          <w:color w:val="000000"/>
          <w:sz w:val="28"/>
        </w:rPr>
        <w:t xml:space="preserve">Есдәулетов                 - ақын, "Қазақ әдебиетi" газетiнiң бас </w:t>
      </w:r>
      <w:r>
        <w:br/>
      </w:r>
      <w:r>
        <w:rPr>
          <w:rFonts w:ascii="Times New Roman"/>
          <w:b w:val="false"/>
          <w:i w:val="false"/>
          <w:color w:val="000000"/>
          <w:sz w:val="28"/>
        </w:rPr>
        <w:t xml:space="preserve">
Ұлықбек Оразбайұлы           редакторы, Қазақстан Республикасы </w:t>
      </w:r>
      <w:r>
        <w:br/>
      </w:r>
      <w:r>
        <w:rPr>
          <w:rFonts w:ascii="Times New Roman"/>
          <w:b w:val="false"/>
          <w:i w:val="false"/>
          <w:color w:val="000000"/>
          <w:sz w:val="28"/>
        </w:rPr>
        <w:t xml:space="preserve">
                             Мемлекеттiк сыйлығының лауреаты </w:t>
      </w:r>
    </w:p>
    <w:p>
      <w:pPr>
        <w:spacing w:after="0"/>
        <w:ind w:left="0"/>
        <w:jc w:val="both"/>
      </w:pPr>
      <w:r>
        <w:rPr>
          <w:rFonts w:ascii="Times New Roman"/>
          <w:b w:val="false"/>
          <w:i w:val="false"/>
          <w:color w:val="000000"/>
          <w:sz w:val="28"/>
        </w:rPr>
        <w:t xml:space="preserve">Жұмадiлов                  - Қазақстан Республикасының халық </w:t>
      </w:r>
      <w:r>
        <w:br/>
      </w:r>
      <w:r>
        <w:rPr>
          <w:rFonts w:ascii="Times New Roman"/>
          <w:b w:val="false"/>
          <w:i w:val="false"/>
          <w:color w:val="000000"/>
          <w:sz w:val="28"/>
        </w:rPr>
        <w:t xml:space="preserve">
Қабдеш                       жазушысы, Қазақстан Республикасы </w:t>
      </w:r>
      <w:r>
        <w:br/>
      </w:r>
      <w:r>
        <w:rPr>
          <w:rFonts w:ascii="Times New Roman"/>
          <w:b w:val="false"/>
          <w:i w:val="false"/>
          <w:color w:val="000000"/>
          <w:sz w:val="28"/>
        </w:rPr>
        <w:t xml:space="preserve">
                             Мемлекеттiк сыйлығының лауреаты </w:t>
      </w:r>
    </w:p>
    <w:p>
      <w:pPr>
        <w:spacing w:after="0"/>
        <w:ind w:left="0"/>
        <w:jc w:val="both"/>
      </w:pPr>
      <w:r>
        <w:rPr>
          <w:rFonts w:ascii="Times New Roman"/>
          <w:b w:val="false"/>
          <w:i w:val="false"/>
          <w:color w:val="000000"/>
          <w:sz w:val="28"/>
        </w:rPr>
        <w:t xml:space="preserve">Кәкiшев                    - профессор, филология ғылымдарының </w:t>
      </w:r>
      <w:r>
        <w:br/>
      </w:r>
      <w:r>
        <w:rPr>
          <w:rFonts w:ascii="Times New Roman"/>
          <w:b w:val="false"/>
          <w:i w:val="false"/>
          <w:color w:val="000000"/>
          <w:sz w:val="28"/>
        </w:rPr>
        <w:t xml:space="preserve">
Тұрсынбек                    докторы </w:t>
      </w:r>
    </w:p>
    <w:p>
      <w:pPr>
        <w:spacing w:after="0"/>
        <w:ind w:left="0"/>
        <w:jc w:val="both"/>
      </w:pPr>
      <w:r>
        <w:rPr>
          <w:rFonts w:ascii="Times New Roman"/>
          <w:b w:val="false"/>
          <w:i w:val="false"/>
          <w:color w:val="000000"/>
          <w:sz w:val="28"/>
        </w:rPr>
        <w:t xml:space="preserve">Күлкенов                   - жазушы, "Қазақ газеттерi" </w:t>
      </w:r>
      <w:r>
        <w:br/>
      </w:r>
      <w:r>
        <w:rPr>
          <w:rFonts w:ascii="Times New Roman"/>
          <w:b w:val="false"/>
          <w:i w:val="false"/>
          <w:color w:val="000000"/>
          <w:sz w:val="28"/>
        </w:rPr>
        <w:t xml:space="preserve">
Мереке Әбдешұлы              жауапкершiлiгi шектеулi </w:t>
      </w:r>
      <w:r>
        <w:br/>
      </w:r>
      <w:r>
        <w:rPr>
          <w:rFonts w:ascii="Times New Roman"/>
          <w:b w:val="false"/>
          <w:i w:val="false"/>
          <w:color w:val="000000"/>
          <w:sz w:val="28"/>
        </w:rPr>
        <w:t xml:space="preserve">
                             серiктестiгiнiң директоры </w:t>
      </w:r>
    </w:p>
    <w:p>
      <w:pPr>
        <w:spacing w:after="0"/>
        <w:ind w:left="0"/>
        <w:jc w:val="both"/>
      </w:pPr>
      <w:r>
        <w:rPr>
          <w:rFonts w:ascii="Times New Roman"/>
          <w:b w:val="false"/>
          <w:i w:val="false"/>
          <w:color w:val="000000"/>
          <w:sz w:val="28"/>
        </w:rPr>
        <w:t xml:space="preserve">Мағауин                    - Қазақстан Республикасының халық </w:t>
      </w:r>
      <w:r>
        <w:br/>
      </w:r>
      <w:r>
        <w:rPr>
          <w:rFonts w:ascii="Times New Roman"/>
          <w:b w:val="false"/>
          <w:i w:val="false"/>
          <w:color w:val="000000"/>
          <w:sz w:val="28"/>
        </w:rPr>
        <w:t xml:space="preserve">
Мұхтар                       жазушысы, "Жұлдыз" журналының бас </w:t>
      </w:r>
      <w:r>
        <w:br/>
      </w:r>
      <w:r>
        <w:rPr>
          <w:rFonts w:ascii="Times New Roman"/>
          <w:b w:val="false"/>
          <w:i w:val="false"/>
          <w:color w:val="000000"/>
          <w:sz w:val="28"/>
        </w:rPr>
        <w:t xml:space="preserve">
                             редакторы, Қазақстан Республикасы </w:t>
      </w:r>
      <w:r>
        <w:br/>
      </w:r>
      <w:r>
        <w:rPr>
          <w:rFonts w:ascii="Times New Roman"/>
          <w:b w:val="false"/>
          <w:i w:val="false"/>
          <w:color w:val="000000"/>
          <w:sz w:val="28"/>
        </w:rPr>
        <w:t xml:space="preserve">
                             Мемлекеттiк сыйлығының лауреаты </w:t>
      </w:r>
    </w:p>
    <w:p>
      <w:pPr>
        <w:spacing w:after="0"/>
        <w:ind w:left="0"/>
        <w:jc w:val="both"/>
      </w:pPr>
      <w:r>
        <w:rPr>
          <w:rFonts w:ascii="Times New Roman"/>
          <w:b w:val="false"/>
          <w:i w:val="false"/>
          <w:color w:val="000000"/>
          <w:sz w:val="28"/>
        </w:rPr>
        <w:t xml:space="preserve">Михайлов                   - ақын, "Простор" журналының бас </w:t>
      </w:r>
      <w:r>
        <w:br/>
      </w:r>
      <w:r>
        <w:rPr>
          <w:rFonts w:ascii="Times New Roman"/>
          <w:b w:val="false"/>
          <w:i w:val="false"/>
          <w:color w:val="000000"/>
          <w:sz w:val="28"/>
        </w:rPr>
        <w:t xml:space="preserve">
Валерий Федорович            редакторы </w:t>
      </w:r>
    </w:p>
    <w:p>
      <w:pPr>
        <w:spacing w:after="0"/>
        <w:ind w:left="0"/>
        <w:jc w:val="both"/>
      </w:pPr>
      <w:r>
        <w:rPr>
          <w:rFonts w:ascii="Times New Roman"/>
          <w:b w:val="false"/>
          <w:i w:val="false"/>
          <w:color w:val="000000"/>
          <w:sz w:val="28"/>
        </w:rPr>
        <w:t xml:space="preserve">Мұқай                      - жазушы-драматург, Қазақстан </w:t>
      </w:r>
      <w:r>
        <w:br/>
      </w:r>
      <w:r>
        <w:rPr>
          <w:rFonts w:ascii="Times New Roman"/>
          <w:b w:val="false"/>
          <w:i w:val="false"/>
          <w:color w:val="000000"/>
          <w:sz w:val="28"/>
        </w:rPr>
        <w:t xml:space="preserve">
Баққожа                      Республикасы Мемлекеттiк сыйлығының </w:t>
      </w:r>
      <w:r>
        <w:br/>
      </w:r>
      <w:r>
        <w:rPr>
          <w:rFonts w:ascii="Times New Roman"/>
          <w:b w:val="false"/>
          <w:i w:val="false"/>
          <w:color w:val="000000"/>
          <w:sz w:val="28"/>
        </w:rPr>
        <w:t xml:space="preserve">
                             лауреаты </w:t>
      </w:r>
    </w:p>
    <w:p>
      <w:pPr>
        <w:spacing w:after="0"/>
        <w:ind w:left="0"/>
        <w:jc w:val="both"/>
      </w:pPr>
      <w:r>
        <w:rPr>
          <w:rFonts w:ascii="Times New Roman"/>
          <w:b w:val="false"/>
          <w:i w:val="false"/>
          <w:color w:val="000000"/>
          <w:sz w:val="28"/>
        </w:rPr>
        <w:t xml:space="preserve">Мұртаза                    - Қазақстан Республикасының халық </w:t>
      </w:r>
      <w:r>
        <w:br/>
      </w:r>
      <w:r>
        <w:rPr>
          <w:rFonts w:ascii="Times New Roman"/>
          <w:b w:val="false"/>
          <w:i w:val="false"/>
          <w:color w:val="000000"/>
          <w:sz w:val="28"/>
        </w:rPr>
        <w:t xml:space="preserve">
Шерхан                       жазушысы, Қазақстан Республикасы </w:t>
      </w:r>
      <w:r>
        <w:br/>
      </w:r>
      <w:r>
        <w:rPr>
          <w:rFonts w:ascii="Times New Roman"/>
          <w:b w:val="false"/>
          <w:i w:val="false"/>
          <w:color w:val="000000"/>
          <w:sz w:val="28"/>
        </w:rPr>
        <w:t xml:space="preserve">
                             Мемлекеттiк сыйлығының лауреаты </w:t>
      </w:r>
    </w:p>
    <w:p>
      <w:pPr>
        <w:spacing w:after="0"/>
        <w:ind w:left="0"/>
        <w:jc w:val="both"/>
      </w:pPr>
      <w:r>
        <w:rPr>
          <w:rFonts w:ascii="Times New Roman"/>
          <w:b w:val="false"/>
          <w:i w:val="false"/>
          <w:color w:val="000000"/>
          <w:sz w:val="28"/>
        </w:rPr>
        <w:t xml:space="preserve">Мырза-Әли                  - Қазақстан Республикасының халық </w:t>
      </w:r>
      <w:r>
        <w:br/>
      </w:r>
      <w:r>
        <w:rPr>
          <w:rFonts w:ascii="Times New Roman"/>
          <w:b w:val="false"/>
          <w:i w:val="false"/>
          <w:color w:val="000000"/>
          <w:sz w:val="28"/>
        </w:rPr>
        <w:t xml:space="preserve">
Қадыр Ғинаятұлы              жазушысы, ақын, Қазақстан Республикасы </w:t>
      </w:r>
      <w:r>
        <w:br/>
      </w:r>
      <w:r>
        <w:rPr>
          <w:rFonts w:ascii="Times New Roman"/>
          <w:b w:val="false"/>
          <w:i w:val="false"/>
          <w:color w:val="000000"/>
          <w:sz w:val="28"/>
        </w:rPr>
        <w:t xml:space="preserve">
                             Мемлекеттiк сыйлығының лауреаты </w:t>
      </w:r>
    </w:p>
    <w:p>
      <w:pPr>
        <w:spacing w:after="0"/>
        <w:ind w:left="0"/>
        <w:jc w:val="both"/>
      </w:pPr>
      <w:r>
        <w:rPr>
          <w:rFonts w:ascii="Times New Roman"/>
          <w:b w:val="false"/>
          <w:i w:val="false"/>
          <w:color w:val="000000"/>
          <w:sz w:val="28"/>
        </w:rPr>
        <w:t xml:space="preserve">Негiмов                    - сыншы, филология ғылымдарының </w:t>
      </w:r>
      <w:r>
        <w:br/>
      </w:r>
      <w:r>
        <w:rPr>
          <w:rFonts w:ascii="Times New Roman"/>
          <w:b w:val="false"/>
          <w:i w:val="false"/>
          <w:color w:val="000000"/>
          <w:sz w:val="28"/>
        </w:rPr>
        <w:t xml:space="preserve">
Серiк                        докторы </w:t>
      </w:r>
    </w:p>
    <w:p>
      <w:pPr>
        <w:spacing w:after="0"/>
        <w:ind w:left="0"/>
        <w:jc w:val="both"/>
      </w:pPr>
      <w:r>
        <w:rPr>
          <w:rFonts w:ascii="Times New Roman"/>
          <w:b w:val="false"/>
          <w:i w:val="false"/>
          <w:color w:val="000000"/>
          <w:sz w:val="28"/>
        </w:rPr>
        <w:t xml:space="preserve">Нұрпейiсов                 - Қазақстан Республикасының халық </w:t>
      </w:r>
      <w:r>
        <w:br/>
      </w:r>
      <w:r>
        <w:rPr>
          <w:rFonts w:ascii="Times New Roman"/>
          <w:b w:val="false"/>
          <w:i w:val="false"/>
          <w:color w:val="000000"/>
          <w:sz w:val="28"/>
        </w:rPr>
        <w:t xml:space="preserve">
Әбдiжәмiл                    жазушысы, қазақстандық пен-клубтың </w:t>
      </w:r>
      <w:r>
        <w:br/>
      </w:r>
      <w:r>
        <w:rPr>
          <w:rFonts w:ascii="Times New Roman"/>
          <w:b w:val="false"/>
          <w:i w:val="false"/>
          <w:color w:val="000000"/>
          <w:sz w:val="28"/>
        </w:rPr>
        <w:t xml:space="preserve">
                             президентi, Қазақстан Республикасы </w:t>
      </w:r>
      <w:r>
        <w:br/>
      </w:r>
      <w:r>
        <w:rPr>
          <w:rFonts w:ascii="Times New Roman"/>
          <w:b w:val="false"/>
          <w:i w:val="false"/>
          <w:color w:val="000000"/>
          <w:sz w:val="28"/>
        </w:rPr>
        <w:t xml:space="preserve">
                             Мемлекеттiк сыйлығының лауреаты </w:t>
      </w:r>
    </w:p>
    <w:p>
      <w:pPr>
        <w:spacing w:after="0"/>
        <w:ind w:left="0"/>
        <w:jc w:val="both"/>
      </w:pPr>
      <w:r>
        <w:rPr>
          <w:rFonts w:ascii="Times New Roman"/>
          <w:b w:val="false"/>
          <w:i w:val="false"/>
          <w:color w:val="000000"/>
          <w:sz w:val="28"/>
        </w:rPr>
        <w:t xml:space="preserve">Сейдiмбек                  - жазушы, Қазақстан Республикасы </w:t>
      </w:r>
      <w:r>
        <w:br/>
      </w:r>
      <w:r>
        <w:rPr>
          <w:rFonts w:ascii="Times New Roman"/>
          <w:b w:val="false"/>
          <w:i w:val="false"/>
          <w:color w:val="000000"/>
          <w:sz w:val="28"/>
        </w:rPr>
        <w:t xml:space="preserve">
Ақселеу Сланұлы              Мемлекеттiк сыйлығының лауреаты </w:t>
      </w:r>
    </w:p>
    <w:p>
      <w:pPr>
        <w:spacing w:after="0"/>
        <w:ind w:left="0"/>
        <w:jc w:val="left"/>
      </w:pPr>
      <w:r>
        <w:rPr>
          <w:rFonts w:ascii="Times New Roman"/>
          <w:b/>
          <w:i w:val="false"/>
          <w:color w:val="000000"/>
        </w:rPr>
        <w:t xml:space="preserve"> Музыка, театр және кино секциясы </w:t>
      </w:r>
    </w:p>
    <w:p>
      <w:pPr>
        <w:spacing w:after="0"/>
        <w:ind w:left="0"/>
        <w:jc w:val="both"/>
      </w:pPr>
      <w:r>
        <w:rPr>
          <w:rFonts w:ascii="Times New Roman"/>
          <w:b w:val="false"/>
          <w:i w:val="false"/>
          <w:color w:val="000000"/>
          <w:sz w:val="28"/>
        </w:rPr>
        <w:t xml:space="preserve">Рахмадиев                  - КСРО халық әртici, Қазақстан </w:t>
      </w:r>
      <w:r>
        <w:br/>
      </w:r>
      <w:r>
        <w:rPr>
          <w:rFonts w:ascii="Times New Roman"/>
          <w:b w:val="false"/>
          <w:i w:val="false"/>
          <w:color w:val="000000"/>
          <w:sz w:val="28"/>
        </w:rPr>
        <w:t xml:space="preserve">
Еркеғали Рахмадиұлы          Республикасы Мемлекеттiк сыйлығының </w:t>
      </w:r>
      <w:r>
        <w:br/>
      </w:r>
      <w:r>
        <w:rPr>
          <w:rFonts w:ascii="Times New Roman"/>
          <w:b w:val="false"/>
          <w:i w:val="false"/>
          <w:color w:val="000000"/>
          <w:sz w:val="28"/>
        </w:rPr>
        <w:t xml:space="preserve">
                             лауреаты, секция төрағасы </w:t>
      </w:r>
    </w:p>
    <w:p>
      <w:pPr>
        <w:spacing w:after="0"/>
        <w:ind w:left="0"/>
        <w:jc w:val="both"/>
      </w:pPr>
      <w:r>
        <w:rPr>
          <w:rFonts w:ascii="Times New Roman"/>
          <w:b w:val="false"/>
          <w:i w:val="false"/>
          <w:color w:val="000000"/>
          <w:sz w:val="28"/>
        </w:rPr>
        <w:t xml:space="preserve">Әбдiрашев                  - Қазақстан Республикасы Мәдениет </w:t>
      </w:r>
      <w:r>
        <w:br/>
      </w:r>
      <w:r>
        <w:rPr>
          <w:rFonts w:ascii="Times New Roman"/>
          <w:b w:val="false"/>
          <w:i w:val="false"/>
          <w:color w:val="000000"/>
          <w:sz w:val="28"/>
        </w:rPr>
        <w:t xml:space="preserve">
Төлепберген                  және ақпарат министрлiгi "Жамбыл </w:t>
      </w:r>
      <w:r>
        <w:br/>
      </w:r>
      <w:r>
        <w:rPr>
          <w:rFonts w:ascii="Times New Roman"/>
          <w:b w:val="false"/>
          <w:i w:val="false"/>
          <w:color w:val="000000"/>
          <w:sz w:val="28"/>
        </w:rPr>
        <w:t xml:space="preserve">
                             атындағы Қазақ мемлекеттiк </w:t>
      </w:r>
      <w:r>
        <w:br/>
      </w:r>
      <w:r>
        <w:rPr>
          <w:rFonts w:ascii="Times New Roman"/>
          <w:b w:val="false"/>
          <w:i w:val="false"/>
          <w:color w:val="000000"/>
          <w:sz w:val="28"/>
        </w:rPr>
        <w:t xml:space="preserve">
                             филармониясы" республикалық </w:t>
      </w:r>
      <w:r>
        <w:br/>
      </w:r>
      <w:r>
        <w:rPr>
          <w:rFonts w:ascii="Times New Roman"/>
          <w:b w:val="false"/>
          <w:i w:val="false"/>
          <w:color w:val="000000"/>
          <w:sz w:val="28"/>
        </w:rPr>
        <w:t xml:space="preserve">
                             мемлекеттiк қазыналық кәсiпорны </w:t>
      </w:r>
      <w:r>
        <w:br/>
      </w:r>
      <w:r>
        <w:rPr>
          <w:rFonts w:ascii="Times New Roman"/>
          <w:b w:val="false"/>
          <w:i w:val="false"/>
          <w:color w:val="000000"/>
          <w:sz w:val="28"/>
        </w:rPr>
        <w:t xml:space="preserve">
                             Мемлекеттiк академиялық симфониялық </w:t>
      </w:r>
      <w:r>
        <w:br/>
      </w:r>
      <w:r>
        <w:rPr>
          <w:rFonts w:ascii="Times New Roman"/>
          <w:b w:val="false"/>
          <w:i w:val="false"/>
          <w:color w:val="000000"/>
          <w:sz w:val="28"/>
        </w:rPr>
        <w:t xml:space="preserve">
                             оркестрiнiң көркемдiк жетекшiсi және </w:t>
      </w:r>
      <w:r>
        <w:br/>
      </w:r>
      <w:r>
        <w:rPr>
          <w:rFonts w:ascii="Times New Roman"/>
          <w:b w:val="false"/>
          <w:i w:val="false"/>
          <w:color w:val="000000"/>
          <w:sz w:val="28"/>
        </w:rPr>
        <w:t xml:space="preserve">
                             бас дирижерi, Қазақстан </w:t>
      </w:r>
      <w:r>
        <w:br/>
      </w:r>
      <w:r>
        <w:rPr>
          <w:rFonts w:ascii="Times New Roman"/>
          <w:b w:val="false"/>
          <w:i w:val="false"/>
          <w:color w:val="000000"/>
          <w:sz w:val="28"/>
        </w:rPr>
        <w:t xml:space="preserve">
                             Республикасының халық әртici, </w:t>
      </w:r>
      <w:r>
        <w:br/>
      </w:r>
      <w:r>
        <w:rPr>
          <w:rFonts w:ascii="Times New Roman"/>
          <w:b w:val="false"/>
          <w:i w:val="false"/>
          <w:color w:val="000000"/>
          <w:sz w:val="28"/>
        </w:rPr>
        <w:t xml:space="preserve">
                             Қазақстан Республикасы Мемлекеттiк </w:t>
      </w:r>
      <w:r>
        <w:br/>
      </w:r>
      <w:r>
        <w:rPr>
          <w:rFonts w:ascii="Times New Roman"/>
          <w:b w:val="false"/>
          <w:i w:val="false"/>
          <w:color w:val="000000"/>
          <w:sz w:val="28"/>
        </w:rPr>
        <w:t xml:space="preserve">
                             сыйлығының лауреаты </w:t>
      </w:r>
    </w:p>
    <w:p>
      <w:pPr>
        <w:spacing w:after="0"/>
        <w:ind w:left="0"/>
        <w:jc w:val="both"/>
      </w:pPr>
      <w:r>
        <w:rPr>
          <w:rFonts w:ascii="Times New Roman"/>
          <w:b w:val="false"/>
          <w:i w:val="false"/>
          <w:color w:val="000000"/>
          <w:sz w:val="28"/>
        </w:rPr>
        <w:t xml:space="preserve">Әлпиев                     - Қазақстан Республикасы Мәдениет </w:t>
      </w:r>
      <w:r>
        <w:br/>
      </w:r>
      <w:r>
        <w:rPr>
          <w:rFonts w:ascii="Times New Roman"/>
          <w:b w:val="false"/>
          <w:i w:val="false"/>
          <w:color w:val="000000"/>
          <w:sz w:val="28"/>
        </w:rPr>
        <w:t xml:space="preserve">
Төлеубек Нығметұлы           және ақпарат министрлiгi </w:t>
      </w:r>
      <w:r>
        <w:br/>
      </w:r>
      <w:r>
        <w:rPr>
          <w:rFonts w:ascii="Times New Roman"/>
          <w:b w:val="false"/>
          <w:i w:val="false"/>
          <w:color w:val="000000"/>
          <w:sz w:val="28"/>
        </w:rPr>
        <w:t xml:space="preserve">
                             "К. Байсейiтова атындағы ұлттық </w:t>
      </w:r>
      <w:r>
        <w:br/>
      </w:r>
      <w:r>
        <w:rPr>
          <w:rFonts w:ascii="Times New Roman"/>
          <w:b w:val="false"/>
          <w:i w:val="false"/>
          <w:color w:val="000000"/>
          <w:sz w:val="28"/>
        </w:rPr>
        <w:t xml:space="preserve">
                             опера және балет театры" республикалық </w:t>
      </w:r>
      <w:r>
        <w:br/>
      </w:r>
      <w:r>
        <w:rPr>
          <w:rFonts w:ascii="Times New Roman"/>
          <w:b w:val="false"/>
          <w:i w:val="false"/>
          <w:color w:val="000000"/>
          <w:sz w:val="28"/>
        </w:rPr>
        <w:t xml:space="preserve">
                             мемлекеттiк қазыналық кәсiпорнының </w:t>
      </w:r>
      <w:r>
        <w:br/>
      </w:r>
      <w:r>
        <w:rPr>
          <w:rFonts w:ascii="Times New Roman"/>
          <w:b w:val="false"/>
          <w:i w:val="false"/>
          <w:color w:val="000000"/>
          <w:sz w:val="28"/>
        </w:rPr>
        <w:t xml:space="preserve">
                             директоры, Қазақстан Республикасының </w:t>
      </w:r>
      <w:r>
        <w:br/>
      </w:r>
      <w:r>
        <w:rPr>
          <w:rFonts w:ascii="Times New Roman"/>
          <w:b w:val="false"/>
          <w:i w:val="false"/>
          <w:color w:val="000000"/>
          <w:sz w:val="28"/>
        </w:rPr>
        <w:t xml:space="preserve">
                             еңбек сiңiрген қайраткерi </w:t>
      </w:r>
    </w:p>
    <w:p>
      <w:pPr>
        <w:spacing w:after="0"/>
        <w:ind w:left="0"/>
        <w:jc w:val="both"/>
      </w:pPr>
      <w:r>
        <w:rPr>
          <w:rFonts w:ascii="Times New Roman"/>
          <w:b w:val="false"/>
          <w:i w:val="false"/>
          <w:color w:val="000000"/>
          <w:sz w:val="28"/>
        </w:rPr>
        <w:t xml:space="preserve">Андриасян                  - Қазақстан Республикасы Мәдениет </w:t>
      </w:r>
      <w:r>
        <w:br/>
      </w:r>
      <w:r>
        <w:rPr>
          <w:rFonts w:ascii="Times New Roman"/>
          <w:b w:val="false"/>
          <w:i w:val="false"/>
          <w:color w:val="000000"/>
          <w:sz w:val="28"/>
        </w:rPr>
        <w:t xml:space="preserve">
Рубен Суренович              және ақпарат министрлiгi "M. Лермонтов </w:t>
      </w:r>
      <w:r>
        <w:br/>
      </w:r>
      <w:r>
        <w:rPr>
          <w:rFonts w:ascii="Times New Roman"/>
          <w:b w:val="false"/>
          <w:i w:val="false"/>
          <w:color w:val="000000"/>
          <w:sz w:val="28"/>
        </w:rPr>
        <w:t xml:space="preserve">
                             атындағы Мемлекеттiк орыс академиялық </w:t>
      </w:r>
      <w:r>
        <w:br/>
      </w:r>
      <w:r>
        <w:rPr>
          <w:rFonts w:ascii="Times New Roman"/>
          <w:b w:val="false"/>
          <w:i w:val="false"/>
          <w:color w:val="000000"/>
          <w:sz w:val="28"/>
        </w:rPr>
        <w:t xml:space="preserve">
                             драма театры" республикалық мемлекеттiк </w:t>
      </w:r>
      <w:r>
        <w:br/>
      </w:r>
      <w:r>
        <w:rPr>
          <w:rFonts w:ascii="Times New Roman"/>
          <w:b w:val="false"/>
          <w:i w:val="false"/>
          <w:color w:val="000000"/>
          <w:sz w:val="28"/>
        </w:rPr>
        <w:t xml:space="preserve">
                             қазыналық кәсiпорнының көркемдiк </w:t>
      </w:r>
      <w:r>
        <w:br/>
      </w:r>
      <w:r>
        <w:rPr>
          <w:rFonts w:ascii="Times New Roman"/>
          <w:b w:val="false"/>
          <w:i w:val="false"/>
          <w:color w:val="000000"/>
          <w:sz w:val="28"/>
        </w:rPr>
        <w:t xml:space="preserve">
                             жетекшiсi, Қазақстан Республикасының </w:t>
      </w:r>
      <w:r>
        <w:br/>
      </w:r>
      <w:r>
        <w:rPr>
          <w:rFonts w:ascii="Times New Roman"/>
          <w:b w:val="false"/>
          <w:i w:val="false"/>
          <w:color w:val="000000"/>
          <w:sz w:val="28"/>
        </w:rPr>
        <w:t xml:space="preserve">
                             халық әртici, Қазақстан Республикасы </w:t>
      </w:r>
      <w:r>
        <w:br/>
      </w:r>
      <w:r>
        <w:rPr>
          <w:rFonts w:ascii="Times New Roman"/>
          <w:b w:val="false"/>
          <w:i w:val="false"/>
          <w:color w:val="000000"/>
          <w:sz w:val="28"/>
        </w:rPr>
        <w:t xml:space="preserve">
                             Мемлекеттiк сыйлығының лауреаты </w:t>
      </w:r>
    </w:p>
    <w:p>
      <w:pPr>
        <w:spacing w:after="0"/>
        <w:ind w:left="0"/>
        <w:jc w:val="both"/>
      </w:pPr>
      <w:r>
        <w:rPr>
          <w:rFonts w:ascii="Times New Roman"/>
          <w:b w:val="false"/>
          <w:i w:val="false"/>
          <w:color w:val="000000"/>
          <w:sz w:val="28"/>
        </w:rPr>
        <w:t xml:space="preserve">Әубәкiрова                 - Қазақстан Республикасы Бiлiм және </w:t>
      </w:r>
      <w:r>
        <w:br/>
      </w:r>
      <w:r>
        <w:rPr>
          <w:rFonts w:ascii="Times New Roman"/>
          <w:b w:val="false"/>
          <w:i w:val="false"/>
          <w:color w:val="000000"/>
          <w:sz w:val="28"/>
        </w:rPr>
        <w:t xml:space="preserve">
Жәния Яхияқызы               ғылым министрлiгi "Құрманғазы атындағы </w:t>
      </w:r>
      <w:r>
        <w:br/>
      </w:r>
      <w:r>
        <w:rPr>
          <w:rFonts w:ascii="Times New Roman"/>
          <w:b w:val="false"/>
          <w:i w:val="false"/>
          <w:color w:val="000000"/>
          <w:sz w:val="28"/>
        </w:rPr>
        <w:t xml:space="preserve">
                             Қазақ ұлттық консерваториясы" </w:t>
      </w:r>
      <w:r>
        <w:br/>
      </w:r>
      <w:r>
        <w:rPr>
          <w:rFonts w:ascii="Times New Roman"/>
          <w:b w:val="false"/>
          <w:i w:val="false"/>
          <w:color w:val="000000"/>
          <w:sz w:val="28"/>
        </w:rPr>
        <w:t xml:space="preserve">
                             мемлекеттiк мекемесiнiң ректоры, </w:t>
      </w:r>
      <w:r>
        <w:br/>
      </w:r>
      <w:r>
        <w:rPr>
          <w:rFonts w:ascii="Times New Roman"/>
          <w:b w:val="false"/>
          <w:i w:val="false"/>
          <w:color w:val="000000"/>
          <w:sz w:val="28"/>
        </w:rPr>
        <w:t xml:space="preserve">
                             Қазақстан Республикасының халық </w:t>
      </w:r>
      <w:r>
        <w:br/>
      </w:r>
      <w:r>
        <w:rPr>
          <w:rFonts w:ascii="Times New Roman"/>
          <w:b w:val="false"/>
          <w:i w:val="false"/>
          <w:color w:val="000000"/>
          <w:sz w:val="28"/>
        </w:rPr>
        <w:t xml:space="preserve">
                             әртiсi, профессор, Қазақстан </w:t>
      </w:r>
      <w:r>
        <w:br/>
      </w:r>
      <w:r>
        <w:rPr>
          <w:rFonts w:ascii="Times New Roman"/>
          <w:b w:val="false"/>
          <w:i w:val="false"/>
          <w:color w:val="000000"/>
          <w:sz w:val="28"/>
        </w:rPr>
        <w:t xml:space="preserve">
                             Республикасы Мемлекеттiк сыйлығының </w:t>
      </w:r>
      <w:r>
        <w:br/>
      </w:r>
      <w:r>
        <w:rPr>
          <w:rFonts w:ascii="Times New Roman"/>
          <w:b w:val="false"/>
          <w:i w:val="false"/>
          <w:color w:val="000000"/>
          <w:sz w:val="28"/>
        </w:rPr>
        <w:t xml:space="preserve">
                             лауреаты </w:t>
      </w:r>
    </w:p>
    <w:p>
      <w:pPr>
        <w:spacing w:after="0"/>
        <w:ind w:left="0"/>
        <w:jc w:val="both"/>
      </w:pPr>
      <w:r>
        <w:rPr>
          <w:rFonts w:ascii="Times New Roman"/>
          <w:b w:val="false"/>
          <w:i w:val="false"/>
          <w:color w:val="000000"/>
          <w:sz w:val="28"/>
        </w:rPr>
        <w:t xml:space="preserve">Әшiмов                     - Қазақстан Республикасының халық </w:t>
      </w:r>
      <w:r>
        <w:br/>
      </w:r>
      <w:r>
        <w:rPr>
          <w:rFonts w:ascii="Times New Roman"/>
          <w:b w:val="false"/>
          <w:i w:val="false"/>
          <w:color w:val="000000"/>
          <w:sz w:val="28"/>
        </w:rPr>
        <w:t xml:space="preserve">
Асанәлi                      әртiсi, Қазақстан Республикасы </w:t>
      </w:r>
      <w:r>
        <w:br/>
      </w:r>
      <w:r>
        <w:rPr>
          <w:rFonts w:ascii="Times New Roman"/>
          <w:b w:val="false"/>
          <w:i w:val="false"/>
          <w:color w:val="000000"/>
          <w:sz w:val="28"/>
        </w:rPr>
        <w:t xml:space="preserve">
                             Мемлекеттiк сыйлығының лауреаты </w:t>
      </w:r>
    </w:p>
    <w:p>
      <w:pPr>
        <w:spacing w:after="0"/>
        <w:ind w:left="0"/>
        <w:jc w:val="both"/>
      </w:pPr>
      <w:r>
        <w:rPr>
          <w:rFonts w:ascii="Times New Roman"/>
          <w:b w:val="false"/>
          <w:i w:val="false"/>
          <w:color w:val="000000"/>
          <w:sz w:val="28"/>
        </w:rPr>
        <w:t xml:space="preserve">Капустин                   - Қазақстан Республикасының еңбек </w:t>
      </w:r>
      <w:r>
        <w:br/>
      </w:r>
      <w:r>
        <w:rPr>
          <w:rFonts w:ascii="Times New Roman"/>
          <w:b w:val="false"/>
          <w:i w:val="false"/>
          <w:color w:val="000000"/>
          <w:sz w:val="28"/>
        </w:rPr>
        <w:t xml:space="preserve">
Юрий Николаевич              сiңiрген әртiсi </w:t>
      </w:r>
    </w:p>
    <w:p>
      <w:pPr>
        <w:spacing w:after="0"/>
        <w:ind w:left="0"/>
        <w:jc w:val="both"/>
      </w:pPr>
      <w:r>
        <w:rPr>
          <w:rFonts w:ascii="Times New Roman"/>
          <w:b w:val="false"/>
          <w:i w:val="false"/>
          <w:color w:val="000000"/>
          <w:sz w:val="28"/>
        </w:rPr>
        <w:t xml:space="preserve">Клушкин                    - Қазақстан Республикасының халық </w:t>
      </w:r>
      <w:r>
        <w:br/>
      </w:r>
      <w:r>
        <w:rPr>
          <w:rFonts w:ascii="Times New Roman"/>
          <w:b w:val="false"/>
          <w:i w:val="false"/>
          <w:color w:val="000000"/>
          <w:sz w:val="28"/>
        </w:rPr>
        <w:t xml:space="preserve">
Юрий Степанович              әртici </w:t>
      </w:r>
    </w:p>
    <w:p>
      <w:pPr>
        <w:spacing w:after="0"/>
        <w:ind w:left="0"/>
        <w:jc w:val="both"/>
      </w:pPr>
      <w:r>
        <w:rPr>
          <w:rFonts w:ascii="Times New Roman"/>
          <w:b w:val="false"/>
          <w:i w:val="false"/>
          <w:color w:val="000000"/>
          <w:sz w:val="28"/>
        </w:rPr>
        <w:t xml:space="preserve">Нарымбетов                 - кинорежиссер, Қазақстан Республикасы </w:t>
      </w:r>
      <w:r>
        <w:br/>
      </w:r>
      <w:r>
        <w:rPr>
          <w:rFonts w:ascii="Times New Roman"/>
          <w:b w:val="false"/>
          <w:i w:val="false"/>
          <w:color w:val="000000"/>
          <w:sz w:val="28"/>
        </w:rPr>
        <w:t xml:space="preserve">
Сатыбалды                    Мемлекеттiк сыйлығының лауреаты </w:t>
      </w:r>
    </w:p>
    <w:p>
      <w:pPr>
        <w:spacing w:after="0"/>
        <w:ind w:left="0"/>
        <w:jc w:val="both"/>
      </w:pPr>
      <w:r>
        <w:rPr>
          <w:rFonts w:ascii="Times New Roman"/>
          <w:b w:val="false"/>
          <w:i w:val="false"/>
          <w:color w:val="000000"/>
          <w:sz w:val="28"/>
        </w:rPr>
        <w:t xml:space="preserve">Обаев                      - Қазақстан Республикасы Мәдениет </w:t>
      </w:r>
      <w:r>
        <w:br/>
      </w:r>
      <w:r>
        <w:rPr>
          <w:rFonts w:ascii="Times New Roman"/>
          <w:b w:val="false"/>
          <w:i w:val="false"/>
          <w:color w:val="000000"/>
          <w:sz w:val="28"/>
        </w:rPr>
        <w:t xml:space="preserve">
Есмұқан Несiпбайұлы          және ақпарат министрлiгi "М. Әуезов </w:t>
      </w:r>
      <w:r>
        <w:br/>
      </w:r>
      <w:r>
        <w:rPr>
          <w:rFonts w:ascii="Times New Roman"/>
          <w:b w:val="false"/>
          <w:i w:val="false"/>
          <w:color w:val="000000"/>
          <w:sz w:val="28"/>
        </w:rPr>
        <w:t xml:space="preserve">
                             атындағы Қазақ мемлекеттiк академиялық </w:t>
      </w:r>
      <w:r>
        <w:br/>
      </w:r>
      <w:r>
        <w:rPr>
          <w:rFonts w:ascii="Times New Roman"/>
          <w:b w:val="false"/>
          <w:i w:val="false"/>
          <w:color w:val="000000"/>
          <w:sz w:val="28"/>
        </w:rPr>
        <w:t xml:space="preserve">
                             драма театры" республикалық </w:t>
      </w:r>
      <w:r>
        <w:br/>
      </w:r>
      <w:r>
        <w:rPr>
          <w:rFonts w:ascii="Times New Roman"/>
          <w:b w:val="false"/>
          <w:i w:val="false"/>
          <w:color w:val="000000"/>
          <w:sz w:val="28"/>
        </w:rPr>
        <w:t xml:space="preserve">
                             мемлекеттiк қазыналық кәсiпорнының </w:t>
      </w:r>
      <w:r>
        <w:br/>
      </w:r>
      <w:r>
        <w:rPr>
          <w:rFonts w:ascii="Times New Roman"/>
          <w:b w:val="false"/>
          <w:i w:val="false"/>
          <w:color w:val="000000"/>
          <w:sz w:val="28"/>
        </w:rPr>
        <w:t xml:space="preserve">
                             директоры-көркемдiк жетекшiсi, </w:t>
      </w:r>
      <w:r>
        <w:br/>
      </w:r>
      <w:r>
        <w:rPr>
          <w:rFonts w:ascii="Times New Roman"/>
          <w:b w:val="false"/>
          <w:i w:val="false"/>
          <w:color w:val="000000"/>
          <w:sz w:val="28"/>
        </w:rPr>
        <w:t xml:space="preserve">
                             Қазақстан Республикасының халық </w:t>
      </w:r>
      <w:r>
        <w:br/>
      </w:r>
      <w:r>
        <w:rPr>
          <w:rFonts w:ascii="Times New Roman"/>
          <w:b w:val="false"/>
          <w:i w:val="false"/>
          <w:color w:val="000000"/>
          <w:sz w:val="28"/>
        </w:rPr>
        <w:t xml:space="preserve">
                             әртiсi, профессор </w:t>
      </w:r>
    </w:p>
    <w:p>
      <w:pPr>
        <w:spacing w:after="0"/>
        <w:ind w:left="0"/>
        <w:jc w:val="both"/>
      </w:pPr>
      <w:r>
        <w:rPr>
          <w:rFonts w:ascii="Times New Roman"/>
          <w:b w:val="false"/>
          <w:i w:val="false"/>
          <w:color w:val="000000"/>
          <w:sz w:val="28"/>
        </w:rPr>
        <w:t xml:space="preserve">Тарази                     - жазушы-драматург, Қазақстан </w:t>
      </w:r>
      <w:r>
        <w:br/>
      </w:r>
      <w:r>
        <w:rPr>
          <w:rFonts w:ascii="Times New Roman"/>
          <w:b w:val="false"/>
          <w:i w:val="false"/>
          <w:color w:val="000000"/>
          <w:sz w:val="28"/>
        </w:rPr>
        <w:t xml:space="preserve">
Әкiм Үртайұлы                Республикасы Мемлекеттiк сыйлығының </w:t>
      </w:r>
      <w:r>
        <w:br/>
      </w:r>
      <w:r>
        <w:rPr>
          <w:rFonts w:ascii="Times New Roman"/>
          <w:b w:val="false"/>
          <w:i w:val="false"/>
          <w:color w:val="000000"/>
          <w:sz w:val="28"/>
        </w:rPr>
        <w:t xml:space="preserve">
                             лауреаты </w:t>
      </w:r>
    </w:p>
    <w:p>
      <w:pPr>
        <w:spacing w:after="0"/>
        <w:ind w:left="0"/>
        <w:jc w:val="both"/>
      </w:pPr>
      <w:r>
        <w:rPr>
          <w:rFonts w:ascii="Times New Roman"/>
          <w:b w:val="false"/>
          <w:i w:val="false"/>
          <w:color w:val="000000"/>
          <w:sz w:val="28"/>
        </w:rPr>
        <w:t xml:space="preserve">Тiлеухан                   - Қазақстан Республикасының еңбек </w:t>
      </w:r>
      <w:r>
        <w:br/>
      </w:r>
      <w:r>
        <w:rPr>
          <w:rFonts w:ascii="Times New Roman"/>
          <w:b w:val="false"/>
          <w:i w:val="false"/>
          <w:color w:val="000000"/>
          <w:sz w:val="28"/>
        </w:rPr>
        <w:t xml:space="preserve">
Бекболат Қанайұлы            сiңiрген әртiсi, Қазақстан </w:t>
      </w:r>
      <w:r>
        <w:br/>
      </w:r>
      <w:r>
        <w:rPr>
          <w:rFonts w:ascii="Times New Roman"/>
          <w:b w:val="false"/>
          <w:i w:val="false"/>
          <w:color w:val="000000"/>
          <w:sz w:val="28"/>
        </w:rPr>
        <w:t xml:space="preserve">
                             Республикасы Мемлекеттiк </w:t>
      </w:r>
      <w:r>
        <w:br/>
      </w:r>
      <w:r>
        <w:rPr>
          <w:rFonts w:ascii="Times New Roman"/>
          <w:b w:val="false"/>
          <w:i w:val="false"/>
          <w:color w:val="000000"/>
          <w:sz w:val="28"/>
        </w:rPr>
        <w:t xml:space="preserve">
                             сыйлығының лауреаты </w:t>
      </w:r>
    </w:p>
    <w:p>
      <w:pPr>
        <w:spacing w:after="0"/>
        <w:ind w:left="0"/>
        <w:jc w:val="both"/>
      </w:pPr>
      <w:r>
        <w:rPr>
          <w:rFonts w:ascii="Times New Roman"/>
          <w:b w:val="false"/>
          <w:i w:val="false"/>
          <w:color w:val="000000"/>
          <w:sz w:val="28"/>
        </w:rPr>
        <w:t xml:space="preserve">Үсенбаева                  - Қазақстан Республикасының халық </w:t>
      </w:r>
      <w:r>
        <w:br/>
      </w:r>
      <w:r>
        <w:rPr>
          <w:rFonts w:ascii="Times New Roman"/>
          <w:b w:val="false"/>
          <w:i w:val="false"/>
          <w:color w:val="000000"/>
          <w:sz w:val="28"/>
        </w:rPr>
        <w:t xml:space="preserve">
Нұржамал                     әртici, Қазақстан Республикасы </w:t>
      </w:r>
      <w:r>
        <w:br/>
      </w:r>
      <w:r>
        <w:rPr>
          <w:rFonts w:ascii="Times New Roman"/>
          <w:b w:val="false"/>
          <w:i w:val="false"/>
          <w:color w:val="000000"/>
          <w:sz w:val="28"/>
        </w:rPr>
        <w:t xml:space="preserve">
                             Мемлекеттiк сыйлығының лауреаты </w:t>
      </w:r>
    </w:p>
    <w:p>
      <w:pPr>
        <w:spacing w:after="0"/>
        <w:ind w:left="0"/>
        <w:jc w:val="left"/>
      </w:pPr>
      <w:r>
        <w:rPr>
          <w:rFonts w:ascii="Times New Roman"/>
          <w:b/>
          <w:i w:val="false"/>
          <w:color w:val="000000"/>
        </w:rPr>
        <w:t xml:space="preserve"> Бейнелеу өнерi және сәулет секциясы </w:t>
      </w:r>
    </w:p>
    <w:p>
      <w:pPr>
        <w:spacing w:after="0"/>
        <w:ind w:left="0"/>
        <w:jc w:val="both"/>
      </w:pPr>
      <w:r>
        <w:rPr>
          <w:rFonts w:ascii="Times New Roman"/>
          <w:b w:val="false"/>
          <w:i w:val="false"/>
          <w:color w:val="000000"/>
          <w:sz w:val="28"/>
        </w:rPr>
        <w:t xml:space="preserve">Төлепбай                   - Қазақстан Республикасының еңбек </w:t>
      </w:r>
      <w:r>
        <w:br/>
      </w:r>
      <w:r>
        <w:rPr>
          <w:rFonts w:ascii="Times New Roman"/>
          <w:b w:val="false"/>
          <w:i w:val="false"/>
          <w:color w:val="000000"/>
          <w:sz w:val="28"/>
        </w:rPr>
        <w:t xml:space="preserve">
Ерболат Тоғысбайұлы          сiңiрген қайраткерi, Ресей суретшiлер </w:t>
      </w:r>
      <w:r>
        <w:br/>
      </w:r>
      <w:r>
        <w:rPr>
          <w:rFonts w:ascii="Times New Roman"/>
          <w:b w:val="false"/>
          <w:i w:val="false"/>
          <w:color w:val="000000"/>
          <w:sz w:val="28"/>
        </w:rPr>
        <w:t xml:space="preserve">
                             академиясының академигi, Сальвадор </w:t>
      </w:r>
      <w:r>
        <w:br/>
      </w:r>
      <w:r>
        <w:rPr>
          <w:rFonts w:ascii="Times New Roman"/>
          <w:b w:val="false"/>
          <w:i w:val="false"/>
          <w:color w:val="000000"/>
          <w:sz w:val="28"/>
        </w:rPr>
        <w:t xml:space="preserve">
                             Дали сыйлығының лауреаты, Қазақстан </w:t>
      </w:r>
      <w:r>
        <w:br/>
      </w:r>
      <w:r>
        <w:rPr>
          <w:rFonts w:ascii="Times New Roman"/>
          <w:b w:val="false"/>
          <w:i w:val="false"/>
          <w:color w:val="000000"/>
          <w:sz w:val="28"/>
        </w:rPr>
        <w:t xml:space="preserve">
                             Республикасы Мемлекеттiк сыйлығының </w:t>
      </w:r>
      <w:r>
        <w:br/>
      </w:r>
      <w:r>
        <w:rPr>
          <w:rFonts w:ascii="Times New Roman"/>
          <w:b w:val="false"/>
          <w:i w:val="false"/>
          <w:color w:val="000000"/>
          <w:sz w:val="28"/>
        </w:rPr>
        <w:t xml:space="preserve">
                             лауреаты, секция төрағасы </w:t>
      </w:r>
    </w:p>
    <w:p>
      <w:pPr>
        <w:spacing w:after="0"/>
        <w:ind w:left="0"/>
        <w:jc w:val="both"/>
      </w:pPr>
      <w:r>
        <w:rPr>
          <w:rFonts w:ascii="Times New Roman"/>
          <w:b w:val="false"/>
          <w:i w:val="false"/>
          <w:color w:val="000000"/>
          <w:sz w:val="28"/>
        </w:rPr>
        <w:t xml:space="preserve">Әбiшев                     - мүсiншi, "Қазақстан Республикасының </w:t>
      </w:r>
      <w:r>
        <w:br/>
      </w:r>
      <w:r>
        <w:rPr>
          <w:rFonts w:ascii="Times New Roman"/>
          <w:b w:val="false"/>
          <w:i w:val="false"/>
          <w:color w:val="000000"/>
          <w:sz w:val="28"/>
        </w:rPr>
        <w:t xml:space="preserve">
Бақыт                        Суретшiлер одағы" қоғамдық </w:t>
      </w:r>
      <w:r>
        <w:br/>
      </w:r>
      <w:r>
        <w:rPr>
          <w:rFonts w:ascii="Times New Roman"/>
          <w:b w:val="false"/>
          <w:i w:val="false"/>
          <w:color w:val="000000"/>
          <w:sz w:val="28"/>
        </w:rPr>
        <w:t xml:space="preserve">
                             бiрлестiгiнiң мүшесi </w:t>
      </w:r>
    </w:p>
    <w:p>
      <w:pPr>
        <w:spacing w:after="0"/>
        <w:ind w:left="0"/>
        <w:jc w:val="both"/>
      </w:pPr>
      <w:r>
        <w:rPr>
          <w:rFonts w:ascii="Times New Roman"/>
          <w:b w:val="false"/>
          <w:i w:val="false"/>
          <w:color w:val="000000"/>
          <w:sz w:val="28"/>
        </w:rPr>
        <w:t xml:space="preserve">Әлиев                      - кескiндемешi, Қазақстан Республикасы </w:t>
      </w:r>
      <w:r>
        <w:br/>
      </w:r>
      <w:r>
        <w:rPr>
          <w:rFonts w:ascii="Times New Roman"/>
          <w:b w:val="false"/>
          <w:i w:val="false"/>
          <w:color w:val="000000"/>
          <w:sz w:val="28"/>
        </w:rPr>
        <w:t xml:space="preserve">
Дулат Қапбарұлы              Мемлекеттiк сыйлығының лауреаты </w:t>
      </w:r>
    </w:p>
    <w:p>
      <w:pPr>
        <w:spacing w:after="0"/>
        <w:ind w:left="0"/>
        <w:jc w:val="both"/>
      </w:pPr>
      <w:r>
        <w:rPr>
          <w:rFonts w:ascii="Times New Roman"/>
          <w:b w:val="false"/>
          <w:i w:val="false"/>
          <w:color w:val="000000"/>
          <w:sz w:val="28"/>
        </w:rPr>
        <w:t xml:space="preserve">Дүзелханов                 - кескiндемешi, Қазақстан Республикасы </w:t>
      </w:r>
      <w:r>
        <w:br/>
      </w:r>
      <w:r>
        <w:rPr>
          <w:rFonts w:ascii="Times New Roman"/>
          <w:b w:val="false"/>
          <w:i w:val="false"/>
          <w:color w:val="000000"/>
          <w:sz w:val="28"/>
        </w:rPr>
        <w:t xml:space="preserve">
Ағымсалы                     Мемлекеттiк сыйлығының лауреаты </w:t>
      </w:r>
    </w:p>
    <w:p>
      <w:pPr>
        <w:spacing w:after="0"/>
        <w:ind w:left="0"/>
        <w:jc w:val="both"/>
      </w:pPr>
      <w:r>
        <w:rPr>
          <w:rFonts w:ascii="Times New Roman"/>
          <w:b w:val="false"/>
          <w:i w:val="false"/>
          <w:color w:val="000000"/>
          <w:sz w:val="28"/>
        </w:rPr>
        <w:t xml:space="preserve">Зәуiрбекова                - қолданбалы өнер суретшiсi, Қазақстан </w:t>
      </w:r>
      <w:r>
        <w:br/>
      </w:r>
      <w:r>
        <w:rPr>
          <w:rFonts w:ascii="Times New Roman"/>
          <w:b w:val="false"/>
          <w:i w:val="false"/>
          <w:color w:val="000000"/>
          <w:sz w:val="28"/>
        </w:rPr>
        <w:t xml:space="preserve">
Фатима Есмұратқызы           Республикасы Мемлекеттiк сыйлығының </w:t>
      </w:r>
      <w:r>
        <w:br/>
      </w:r>
      <w:r>
        <w:rPr>
          <w:rFonts w:ascii="Times New Roman"/>
          <w:b w:val="false"/>
          <w:i w:val="false"/>
          <w:color w:val="000000"/>
          <w:sz w:val="28"/>
        </w:rPr>
        <w:t xml:space="preserve">
                             лауреаты </w:t>
      </w:r>
    </w:p>
    <w:p>
      <w:pPr>
        <w:spacing w:after="0"/>
        <w:ind w:left="0"/>
        <w:jc w:val="both"/>
      </w:pPr>
      <w:r>
        <w:rPr>
          <w:rFonts w:ascii="Times New Roman"/>
          <w:b w:val="false"/>
          <w:i w:val="false"/>
          <w:color w:val="000000"/>
          <w:sz w:val="28"/>
        </w:rPr>
        <w:t xml:space="preserve">Құмарова                   - өнертанушы, Қазақстан Республикасының </w:t>
      </w:r>
      <w:r>
        <w:br/>
      </w:r>
      <w:r>
        <w:rPr>
          <w:rFonts w:ascii="Times New Roman"/>
          <w:b w:val="false"/>
          <w:i w:val="false"/>
          <w:color w:val="000000"/>
          <w:sz w:val="28"/>
        </w:rPr>
        <w:t xml:space="preserve">
Сәбила Бекжанқызы            еңбек сiңiрген қайраткерi, "Қазақстан </w:t>
      </w:r>
      <w:r>
        <w:br/>
      </w:r>
      <w:r>
        <w:rPr>
          <w:rFonts w:ascii="Times New Roman"/>
          <w:b w:val="false"/>
          <w:i w:val="false"/>
          <w:color w:val="000000"/>
          <w:sz w:val="28"/>
        </w:rPr>
        <w:t xml:space="preserve">
                             Республикасының Суретшiлер одағы" </w:t>
      </w:r>
      <w:r>
        <w:br/>
      </w:r>
      <w:r>
        <w:rPr>
          <w:rFonts w:ascii="Times New Roman"/>
          <w:b w:val="false"/>
          <w:i w:val="false"/>
          <w:color w:val="000000"/>
          <w:sz w:val="28"/>
        </w:rPr>
        <w:t xml:space="preserve">
                             қоғамдық бiрлестiгiнiң мүшесi </w:t>
      </w:r>
    </w:p>
    <w:p>
      <w:pPr>
        <w:spacing w:after="0"/>
        <w:ind w:left="0"/>
        <w:jc w:val="both"/>
      </w:pPr>
      <w:r>
        <w:rPr>
          <w:rFonts w:ascii="Times New Roman"/>
          <w:b w:val="false"/>
          <w:i w:val="false"/>
          <w:color w:val="000000"/>
          <w:sz w:val="28"/>
        </w:rPr>
        <w:t xml:space="preserve">Ли                         - өнертанушы, "Қазақстан Республикасының </w:t>
      </w:r>
      <w:r>
        <w:br/>
      </w:r>
      <w:r>
        <w:rPr>
          <w:rFonts w:ascii="Times New Roman"/>
          <w:b w:val="false"/>
          <w:i w:val="false"/>
          <w:color w:val="000000"/>
          <w:sz w:val="28"/>
        </w:rPr>
        <w:t xml:space="preserve">
Камилла Витальевна           Суретшiлер одағы" қоғамдық </w:t>
      </w:r>
      <w:r>
        <w:br/>
      </w:r>
      <w:r>
        <w:rPr>
          <w:rFonts w:ascii="Times New Roman"/>
          <w:b w:val="false"/>
          <w:i w:val="false"/>
          <w:color w:val="000000"/>
          <w:sz w:val="28"/>
        </w:rPr>
        <w:t xml:space="preserve">
                             бiрлестiгiнiң жауапты хатшысы, </w:t>
      </w:r>
      <w:r>
        <w:br/>
      </w:r>
      <w:r>
        <w:rPr>
          <w:rFonts w:ascii="Times New Roman"/>
          <w:b w:val="false"/>
          <w:i w:val="false"/>
          <w:color w:val="000000"/>
          <w:sz w:val="28"/>
        </w:rPr>
        <w:t xml:space="preserve">
                             ЮНЕСКО жанындағы көркемдiк сыншылар </w:t>
      </w:r>
      <w:r>
        <w:br/>
      </w:r>
      <w:r>
        <w:rPr>
          <w:rFonts w:ascii="Times New Roman"/>
          <w:b w:val="false"/>
          <w:i w:val="false"/>
          <w:color w:val="000000"/>
          <w:sz w:val="28"/>
        </w:rPr>
        <w:t xml:space="preserve">
                             қауымдастығының мүшесi, </w:t>
      </w:r>
      <w:r>
        <w:br/>
      </w:r>
      <w:r>
        <w:rPr>
          <w:rFonts w:ascii="Times New Roman"/>
          <w:b w:val="false"/>
          <w:i w:val="false"/>
          <w:color w:val="000000"/>
          <w:sz w:val="28"/>
        </w:rPr>
        <w:t xml:space="preserve">
                             Халықаралық авторлар қауымдастығының </w:t>
      </w:r>
      <w:r>
        <w:br/>
      </w:r>
      <w:r>
        <w:rPr>
          <w:rFonts w:ascii="Times New Roman"/>
          <w:b w:val="false"/>
          <w:i w:val="false"/>
          <w:color w:val="000000"/>
          <w:sz w:val="28"/>
        </w:rPr>
        <w:t xml:space="preserve">
                             мүшесi </w:t>
      </w:r>
    </w:p>
    <w:p>
      <w:pPr>
        <w:spacing w:after="0"/>
        <w:ind w:left="0"/>
        <w:jc w:val="both"/>
      </w:pPr>
      <w:r>
        <w:rPr>
          <w:rFonts w:ascii="Times New Roman"/>
          <w:b w:val="false"/>
          <w:i w:val="false"/>
          <w:color w:val="000000"/>
          <w:sz w:val="28"/>
        </w:rPr>
        <w:t xml:space="preserve">Петрова                    - Қазақстан Республикасының еңбек </w:t>
      </w:r>
      <w:r>
        <w:br/>
      </w:r>
      <w:r>
        <w:rPr>
          <w:rFonts w:ascii="Times New Roman"/>
          <w:b w:val="false"/>
          <w:i w:val="false"/>
          <w:color w:val="000000"/>
          <w:sz w:val="28"/>
        </w:rPr>
        <w:t xml:space="preserve">
Альбина Анатольевна          сiңiрген сәулетшiсi </w:t>
      </w:r>
    </w:p>
    <w:p>
      <w:pPr>
        <w:spacing w:after="0"/>
        <w:ind w:left="0"/>
        <w:jc w:val="both"/>
      </w:pPr>
      <w:r>
        <w:rPr>
          <w:rFonts w:ascii="Times New Roman"/>
          <w:b w:val="false"/>
          <w:i w:val="false"/>
          <w:color w:val="000000"/>
          <w:sz w:val="28"/>
        </w:rPr>
        <w:t xml:space="preserve">Өмiрбеков                  - Қазақстан Республикасы Мәдениет </w:t>
      </w:r>
      <w:r>
        <w:br/>
      </w:r>
      <w:r>
        <w:rPr>
          <w:rFonts w:ascii="Times New Roman"/>
          <w:b w:val="false"/>
          <w:i w:val="false"/>
          <w:color w:val="000000"/>
          <w:sz w:val="28"/>
        </w:rPr>
        <w:t xml:space="preserve">
Байтұрсын Есжанұлы           және ақпарат министрлiгi "Қазақстан </w:t>
      </w:r>
      <w:r>
        <w:br/>
      </w:r>
      <w:r>
        <w:rPr>
          <w:rFonts w:ascii="Times New Roman"/>
          <w:b w:val="false"/>
          <w:i w:val="false"/>
          <w:color w:val="000000"/>
          <w:sz w:val="28"/>
        </w:rPr>
        <w:t xml:space="preserve">
                             Республикасының Ә.Қастеев атындағы </w:t>
      </w:r>
      <w:r>
        <w:br/>
      </w:r>
      <w:r>
        <w:rPr>
          <w:rFonts w:ascii="Times New Roman"/>
          <w:b w:val="false"/>
          <w:i w:val="false"/>
          <w:color w:val="000000"/>
          <w:sz w:val="28"/>
        </w:rPr>
        <w:t xml:space="preserve">
                             мемлекеттiк өнер музейi" республикалық </w:t>
      </w:r>
      <w:r>
        <w:br/>
      </w:r>
      <w:r>
        <w:rPr>
          <w:rFonts w:ascii="Times New Roman"/>
          <w:b w:val="false"/>
          <w:i w:val="false"/>
          <w:color w:val="000000"/>
          <w:sz w:val="28"/>
        </w:rPr>
        <w:t xml:space="preserve">
                             мемлекеттiк қазыналық кәсiпорнының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Чиканаев                   - сәулетшi, "Қазақстан Республикасының </w:t>
      </w:r>
      <w:r>
        <w:br/>
      </w:r>
      <w:r>
        <w:rPr>
          <w:rFonts w:ascii="Times New Roman"/>
          <w:b w:val="false"/>
          <w:i w:val="false"/>
          <w:color w:val="000000"/>
          <w:sz w:val="28"/>
        </w:rPr>
        <w:t xml:space="preserve">
Аманжол Шаймерденұлы         Сәулетшiлер одағы" қоғамдық </w:t>
      </w:r>
      <w:r>
        <w:br/>
      </w:r>
      <w:r>
        <w:rPr>
          <w:rFonts w:ascii="Times New Roman"/>
          <w:b w:val="false"/>
          <w:i w:val="false"/>
          <w:color w:val="000000"/>
          <w:sz w:val="28"/>
        </w:rPr>
        <w:t xml:space="preserve">
                             бiрлестiгiнiң мүшесi </w:t>
      </w:r>
    </w:p>
    <w:bookmarkStart w:name="z31"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30 шiлдедегi      </w:t>
      </w:r>
      <w:r>
        <w:br/>
      </w:r>
      <w:r>
        <w:rPr>
          <w:rFonts w:ascii="Times New Roman"/>
          <w:b w:val="false"/>
          <w:i w:val="false"/>
          <w:color w:val="000000"/>
          <w:sz w:val="28"/>
        </w:rPr>
        <w:t xml:space="preserve">
N 949 қаулысына         </w:t>
      </w:r>
      <w:r>
        <w:br/>
      </w:r>
      <w:r>
        <w:rPr>
          <w:rFonts w:ascii="Times New Roman"/>
          <w:b w:val="false"/>
          <w:i w:val="false"/>
          <w:color w:val="000000"/>
          <w:sz w:val="28"/>
        </w:rPr>
        <w:t xml:space="preserve">
2-қосымша            </w:t>
      </w:r>
    </w:p>
    <w:bookmarkEnd w:id="27"/>
    <w:bookmarkStart w:name="z32" w:id="2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Үкiметiнiң күшi </w:t>
      </w:r>
      <w:r>
        <w:br/>
      </w:r>
      <w:r>
        <w:rPr>
          <w:rFonts w:ascii="Times New Roman"/>
          <w:b w:val="false"/>
          <w:i w:val="false"/>
          <w:color w:val="000000"/>
          <w:sz w:val="28"/>
        </w:rPr>
        <w:t>
</w:t>
      </w:r>
      <w:r>
        <w:rPr>
          <w:rFonts w:ascii="Times New Roman"/>
          <w:b/>
          <w:i w:val="false"/>
          <w:color w:val="000000"/>
          <w:sz w:val="28"/>
        </w:rPr>
        <w:t xml:space="preserve">                  жойылған кейбiр шешiмдерiнiң </w:t>
      </w:r>
      <w:r>
        <w:br/>
      </w:r>
      <w:r>
        <w:rPr>
          <w:rFonts w:ascii="Times New Roman"/>
          <w:b w:val="false"/>
          <w:i w:val="false"/>
          <w:color w:val="000000"/>
          <w:sz w:val="28"/>
        </w:rPr>
        <w:t>
</w:t>
      </w:r>
      <w:r>
        <w:rPr>
          <w:rFonts w:ascii="Times New Roman"/>
          <w:b/>
          <w:i w:val="false"/>
          <w:color w:val="000000"/>
          <w:sz w:val="28"/>
        </w:rPr>
        <w:t xml:space="preserve">                              ТIЗБЕСI </w:t>
      </w:r>
    </w:p>
    <w:bookmarkEnd w:id="28"/>
    <w:bookmarkStart w:name="z33" w:id="29"/>
    <w:p>
      <w:pPr>
        <w:spacing w:after="0"/>
        <w:ind w:left="0"/>
        <w:jc w:val="both"/>
      </w:pPr>
      <w:r>
        <w:rPr>
          <w:rFonts w:ascii="Times New Roman"/>
          <w:b w:val="false"/>
          <w:i w:val="false"/>
          <w:color w:val="000000"/>
          <w:sz w:val="28"/>
        </w:rPr>
        <w:t xml:space="preserve">
       1. "Әдебиет, өнер және сәулет саласындағы Қазақстан Республикасының Мемлекеттiк сыйлығы туралы Ереженi және Қазақстан Республикасының Министрлер Кабинетi жанындағы Әдебиет, өнер және сәулет саласындағы Қазақстан Республикасының Мемлекеттiк сыйлықтары жөнiндегi комитет туралы Ереженi бекiту туралы" Қазақстан Республикасы Министрлер Кабинетiнiң 1992 жылғы 8 қазандағы N 841 қаулысы (Қазақстан Республикасының ПҮАЖ-ы, 1992 ж., N 39, 583-құжат). </w:t>
      </w:r>
    </w:p>
    <w:bookmarkEnd w:id="29"/>
    <w:bookmarkStart w:name="z34" w:id="30"/>
    <w:p>
      <w:pPr>
        <w:spacing w:after="0"/>
        <w:ind w:left="0"/>
        <w:jc w:val="both"/>
      </w:pPr>
      <w:r>
        <w:rPr>
          <w:rFonts w:ascii="Times New Roman"/>
          <w:b w:val="false"/>
          <w:i w:val="false"/>
          <w:color w:val="000000"/>
          <w:sz w:val="28"/>
        </w:rPr>
        <w:t xml:space="preserve">
      2. "Қазақстан Республикасының Министрлер Кабинетi жанындағы Әдебиет, өнер және сәулет саласындағы Қазақстан Республикасының Мемлекеттiк сыйлықтары жөнiндегi комитеттiң құрамы туралы" Қазақстан Республикасы Министрлер Кабинетiнiң 1994 жылғы 20 қыркүйектегi N 1036 қаулысы (Қазақстан Республикасының ПҮАЖ-ы, 1994 ж., N 39, 425-құжат). </w:t>
      </w:r>
    </w:p>
    <w:bookmarkEnd w:id="30"/>
    <w:bookmarkStart w:name="z35" w:id="31"/>
    <w:p>
      <w:pPr>
        <w:spacing w:after="0"/>
        <w:ind w:left="0"/>
        <w:jc w:val="both"/>
      </w:pPr>
      <w:r>
        <w:rPr>
          <w:rFonts w:ascii="Times New Roman"/>
          <w:b w:val="false"/>
          <w:i w:val="false"/>
          <w:color w:val="000000"/>
          <w:sz w:val="28"/>
        </w:rPr>
        <w:t xml:space="preserve">
      3. "Қазақстан Республикасының Министрлер Кабинетiнiң 1994 жылғы 20 қыркүйектегi N 1036 қаулысына өзгерiстер енгiзу туралы" Қазақстан Республикасы Министрлер Кабинетiнiң 1994 жылғы 22 желтоқсандағы N 1446 қаулысы (Қазақстан Республикасының ПҮАЖ-ы, 1994 ж., N 48, 541-құжат). </w:t>
      </w:r>
    </w:p>
    <w:bookmarkEnd w:id="31"/>
    <w:bookmarkStart w:name="z36" w:id="32"/>
    <w:p>
      <w:pPr>
        <w:spacing w:after="0"/>
        <w:ind w:left="0"/>
        <w:jc w:val="both"/>
      </w:pPr>
      <w:r>
        <w:rPr>
          <w:rFonts w:ascii="Times New Roman"/>
          <w:b w:val="false"/>
          <w:i w:val="false"/>
          <w:color w:val="000000"/>
          <w:sz w:val="28"/>
        </w:rPr>
        <w:t xml:space="preserve">
      4. "Қазақстан Республикасының Министрлер Кабинетiнiң 1992 жылғы 8 қазандағы N 841 қаулысына толықтырулар енгiзу туралы" Қазақстан Республикасы Министрлер Кабинетiнiң 1994 жылғы 22 желтоқсандағы N 1448 қаулысы (Қазақстан Республикасының ПҮАЖ-ы, 1994 ж., N 48, 543-құжат).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