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dcac" w14:textId="9ded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9 шiлдедегi N 859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29 шiлдедегi N 939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"Биназар" акционерлiк қоғамы акцияларының мемлекеттiк пакетiн
сату туралы" Қазақстан Республикасы Үкiметiнiң 1996 жылғы 9
шiлдедегi N 589 қаулысының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