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b619" w14:textId="54cb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"Екiбастұзкөмiр" мемлекеттiк акционерлiк қоғамының бюджетпен өзара есептесуi туралы</w:t>
      </w:r>
    </w:p>
    <w:p>
      <w:pPr>
        <w:spacing w:after="0"/>
        <w:ind w:left="0"/>
        <w:jc w:val="both"/>
      </w:pPr>
      <w:r>
        <w:rPr>
          <w:rFonts w:ascii="Times New Roman"/>
          <w:b w:val="false"/>
          <w:i w:val="false"/>
          <w:color w:val="000000"/>
          <w:sz w:val="28"/>
        </w:rPr>
        <w:t>Қазақстан Республикасы Үкiметiнiң Қаулысы 1996 жылғы 18 шiлде N 915</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Жылу-энергетикалық кешен жұмыстарын тұрақтандыру және бюджеттiк
мекемелердiң тұтынылған электр және жылу энергиялары үшiн пайда
болған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"Екiбастұзкөмiр"
мемлекеттiк акционерлiк қоғамының 450,0 (төрт жүз елу) млн. теңге
сомасындағы тiркелген (ренталық) төлемi мен "Қазкоммунэнерго"
республикалық өндiрiстiк бiрлестiгi кәсiпорындарының жалпы сомасы
80,0 (сексен) млн.теңге, оның iшiнде қосылған құн салығы бойынша
8081 (сегiз миллион сексен бiр мың) теңге сомасындағы және
экономиканы қайта құру қорының 13141 мың (он үш миллион жүз қырық
бiр мың) теңге сомасындағы, заңды тұлғалардан алған 58778 мың (елу
сегiз миллион жетi жүз жетпiс сегiз мың) теңге сомасындағы табыс
салығы бойынша республикалық бюджет алдындағы берешектерiне қоса
берiлiп отырған тiзбеге сәйкес есептеме жүргiзсiн (1-қосымша).
</w:t>
      </w:r>
      <w:r>
        <w:br/>
      </w:r>
      <w:r>
        <w:rPr>
          <w:rFonts w:ascii="Times New Roman"/>
          <w:b w:val="false"/>
          <w:i w:val="false"/>
          <w:color w:val="000000"/>
          <w:sz w:val="28"/>
        </w:rPr>
        <w:t>
          Аталған сомаларды республикалық бюджеттен қаржыландырылатын
бюджеттiк мекемелердi қаржыландыру есебiне олардың алынған электр
және жылу энергиясы үшiн Қазақстан Республикасы Энергетика және
көмiр өнеркәсiбi министрлiгi жүйелерiнiң электр энергиясымен
жабдықтаушы мекемелерi алдындағы берешектерiн өтеуге есептесiн
(2-қосымша).
</w:t>
      </w:r>
      <w:r>
        <w:br/>
      </w:r>
      <w:r>
        <w:rPr>
          <w:rFonts w:ascii="Times New Roman"/>
          <w:b w:val="false"/>
          <w:i w:val="false"/>
          <w:color w:val="000000"/>
          <w:sz w:val="28"/>
        </w:rPr>
        <w:t>
          2. "Екiбастұзкөмiр" акционерлiк қоғамының келiсiлген кесте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бағалар бойынша республикалық бюджетке есептелетiн төлемдер есебiне
"Қазақстанэнерго" ұлттық энергетика жүйесiнiң электр станцияларына
көмiр беруi туралы Қазақстан Республикасы Энергетикға және көмiр
өнеркәсiбi министрлiгiнiң ұсынысы келiсiлсiн.
     3. Берешектердi есептеу 1996 жылға арналған республикалық
бюджеттiң кiрiс және шығыс бөлiктерiнде көрсете отырып жүргiзiлсiн.
     Қазақстан Республикасы
       Премьер-Министрiнiң
          орынбасары
                                       Қазақстан Республикасы
                                          Үкiметiнiң
                                     1996 жылғы "18" шiлдедегi
                                           N 915 қаулысына
                                              1-қосымша
         "Қазкоммунэнерго" республикалық өндiрiстiк
             бiрлестiгi кәсiпорындарының бюджетке
          төленетiн төлемдер бойынша берешектерiнiң
                         ТIЗБЕСI 
                                                        (мың теңге)
ДДДДДДДДДДДДДДДДДДДДДДДДДДДДДДДДДДДДДДДДДДДДДДДДДДДДДДДДДДДДДДДДДДДДД
                             і   Бюджет төлемдерiнiң сомасы
     Кәсiпорындар мен        іДДДДДДДДДДДДДДДДДДДДДДДДДДДДДДДДДДДДДДД
      ұйымдар атауы          і       і       оның  iшiнде
                             іБарлығыіДДДДДДДДДДДДДДДДДДДДДДДДДДДДДДД
                             і       і ҚҚС і ФПЭ і Заңды тұлғалардан
                             і       і     і     і   алынған табыс
                             і       і     і     і     салығы
ДДДДДДДДДДДДДДДДДДДДДДДДДДДДДДДДДДДДДДДДДДДДДДДДДДДДДДДДДДДДДДДДДДДДД
  "Жылуэнергия" акционерлiк   8547    2547           6000
   қоғамы, Ақтөбе қаласы
  Қазандық және жылу жүйеле.  3883           3883
  рiнiң дирекциясы, Шучинск
  қаласы
  "Жылу" акционерлiк қоғамы,   274            274
   Шымкент қаласы
  "Облжылукоммунэнерго"       4339           4339
  өндiрiстiк бiрлестiгi,
  Павлодар қаласы
  "Облжылукоммунэнерго"       9664     3664          6000
  өндiрiстiк бiрлестiгi,
  Қарағанды қаласы
  "Облжылукоммунэнерго"       4317                   4317
  өндiрiстiк бiрлестiгi,
  Қызылорда қаласы
  "Облжылукоммунэнерго"        661                    661
  өндiрiстiк бiрлестiгi,
  Петропавл қаласы
  "Облжылукоммунэнерго"      17551            811    16740
  өндiрiстiк бiрлестiгi,
  Жамбыл қаласы
  "Облжылукоммунэнерго"       2834           2834
  өндiрiстiк бiрлестiгi,
  Талдықорған қаласы
  "Облжылукоммунэнерго"       5870           1870     4000
  өндiрiстiк бiрлестiгi,
  Қостанай қаласы
  "Облжылукоммунэнерго"       6030            163     5867
  өндiрiстiк бiрлестiгi,
  Орал қаласы
  "Облжылукоммунэнерго"       3193                   3193
  өндiрiстiк бiрлестiгi,
  Өскемен қаласы
  Құрылыс материалдары       12837            837    12000
  комбинаты, Өскемен
  қаласы
     Барлығы                 80000     8081 13141    58778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18 шiлдедегi
                                          N 915 қаулысына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Жылу және электр энергиялары үшiн берешектерiн есептеу
         жүзеге асырылатын республикалық бюджеттiк мекемелердiң
                               ТIЗБЕСI 
                                                       (мың теңге)
ДДДДДДДДДДДДДДДДДДДДДДДДДДДДДДДДДДДДДДДДДДДДДДДДДДДДДДДДДДДДДДДДДДДД
                             і       і      оның   iшiнде:
                             іБарлығыіДДДДДДДДДДДДДДДДДДДДДДДДДДДДДД
                             і       і"Қазақстанэнерго"і"Қазкоммун
                             і       і     ҰЭЖ         іэнерго" РОБ
ДДДДДДДДДДДДДДДДДДДДДДДДДДДДДДДДДДДДДДДДДДДДДДДДДДДДДДДДДДДДДДДДДДДДД
  Қазақстан Республикасы
  Ұлттық қауiпсiздiк комитетi 18203         18203
  Қазақстан Республикасы
  Шекара әскерлерiнiң әскери
  институты                    4000          4000
  Қазақстан Республикасы Iшкi
  әскерлерi бас басқармасы    30000         30000
  Қазақстан Республикасы Iшкi
  iстер министрлiгiнiң түзету
  жүйелерi бас басқармасы     23507         23507
  Қазақстан Республикасының
  Қорғаныс министрлiгi       204618        177618        27000
  Қазақстан Республикасының
  Төтенше жағдайлар жөнiндегi
  мемлекеттiк комитетi          1100         1100
  Қазақстан Республикасының
  мемлекеттiк шекарасын
  қорғау жөнiндегi
  мемлекеттiк комитет         13000         13000
  Қазақстан Республикасының
  Денсаулық сақтау
  министрлiгi                  5420          4420         1000
  Қазақстан Республикасының
  Ғылым министрлiгi - Ғылым
  академиясы                  15310         12144         3166
  Қазақстан Республикасының
  Көлiк және коммуникациялар
  министрлiгi                 75912         72602         3310
  Қазақстан Республикасының
  Гидрометеорология жөнiндегi
  бас басқармасы               5000          4408          592
  Қазақстан Республикасының
  Орман шаруашылығы комитетi   8000          7464          536
  Қазақстан Республикасының
  Су ресурстары жөнiндегi
  комитетi                      200           200
  Қазақстан Республикасының
  Ауыл шаруашылығы министрлiгi 9167          9167
  Қазақстан Республикасының
  Қаржы министрлiгi           33007         17566        15441
  Қазақстан Республикасының
  Өнеркәсiп және сауда
  министрлiгi Мырғалымсай
  кен орнының "Водоотлив"
  кешенi                      46500         46500
  "Қазақстан теледидары мен
  радиосы" Республикалық
  корпорациясы                15430          4475        10955
  Қазақстан Республикасы
  Президентi Iс басқармасының
  Медициналық орталығы         3626          3626
  Қазақстан Республикасының
  Бiлiм министрлiгi           18000                      18000
     Барлығы                 530000        450000        80000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