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25d" w14:textId="3e1e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16 сәуiрдегi N 458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шiлде N 902. Күшi жойылды - ҚРҮ-нiң 1999.01.07. N 10 қаулысымен. ~P990010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банкiсiнiң
мәселелерi" туралы Қазақстан Республикасы Үкiметiнiң 1996 жылғы 16
сәуiрдегi N 458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"бөлiнген қаражатты" деген сөздер "бөлiнген
кредиттiк ресурстарды"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 Премьер-Министрiнiң
 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