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dc2e" w14:textId="b52d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2 сәуiрдегi N 309 қаулысына өзгертулер енгiзу және 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шiлде N 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күшiн жойды - ҚРҮ-нiң 1997.07.03. N 1053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P971053_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"1993 жылы зейнетақыны арттыру мен индекстеу туралы" Қазақстан Республикасы Министрлер Кабинетiнiң 1993 жылғы 22 сәуiрдегi N 325 қаулысы (Қазақстан Республикасының ПҮАЖ-ы, 1993 ж., N 26, 328-бап).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"Зейнеткерлердi материалдық жағынан қолдау жөнiндегi қосымша шаралар туралы" Қазақстан Республикасы Министрлер Кабинетiнiң 1993 жылғы 12 шiлдедегi N 591 қаулысы /Қазақстан Республикасының ПҮАЖ-ы, 1993ж, N 26, 328-бап/.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"1994 жылғы 1 қазаннан бастап бұрын тағайындалған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зейнетақыларды қайта есептеудi жүргiзудi ұйымдастыру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Халықты әлеуметтiк қорғау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алқасының 1994 жылғы 23 қыркүйектегi N 5 қаулысының күшi жойылсын.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