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b0f3" w14:textId="24cb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Бiлiм және Мәдениет мекемелерiне есiмдер беру және олардың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1996 жылғы 12 шiлдедегі N 897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Ақтөбе, Алматы, Атырау, Батыс Қазақстан, Көкшетау, Қарағанды, Қызылорда, Оңтүстiк Қазақстан, Павлодар, Талдықорған, Торғай облыстары мен Алматы қаласы әкiмдерiнiң Қазақстан Республикасының Бiлiм министрлiгiмен және Мәдениет министрлiгiмен, сондай-ақ Қазақстан Республикасы Үкiметiнiң жанындағы Мемлекеттiк ономастика комиссиясымен келiсiлген: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Мына бiлiм және мәдениет мекемелерiне: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Кеген ауданындағы Құрметтi орта мектебiне - белгiлi педагог еңбек сiңiрген мұғалiм Әужан Ниязбековтың;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ауданындағы Қарғалы орта мектебiне - Қазақстан Республикасының жоғары оқу орындарының белгiлi ұйымдастырушыларының бiрi, профессор Мұхтар Арыновтың;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Жаңақала ауданындағы Қызылоба орта мектебiне - Кеңес Одағының Батыры Есен Орақбаевтың;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Көкшетау облысы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Көкшетау қазақ педагогикалық колледжiне - белгiлi жазушы, журналист - Жанайдар Мусиннiң;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Көкшетау облыстық қазақ облыстық қазақ музыкалық-драма театрына - белгiлi жазушы-драматург - Шахмет Хұсайыновтың;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қаласындағы N 35 орта мектепке - Кеңес Одағының батыры (қазiр көзi тiрi, ерекше жағдаймен) - Юрий Николаевич Павловтың;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Қызылорда облысы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Сырдария ауданындағы N 153 орта мектепке - көрнектi қоғам қайраткерi, ғалым Шахмардан Есеновтың;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Арал ауданындағы N 60 Сазды орта мектебiне - белгiлi жазушы Жақсылық Түменбаевтың;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Шиелi ауданындағы N 155 Ақтоған орта мектебiне - Ұлы Отан соғысына қатысушы, атақты мерген Дүйсенбай Шыныбековтың;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Ақтоғай ауданындағы Жаңаталап орта мектебiне - аудандағы алғашқы мектептi ұйымдастырушы, еңбек сiңiрген мұғалiм Хасен Шаяхметовтың; Павлодар облыстық гимназия-интернатына - көрнектi ғалым-ағартушы Ыбырай Алтынсаринның; Павлодар облыстық бiрiккен кiтапханасына - қазақтың көрнектi ақыны Сұлтанмахмұт Торайғыровтың;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Торғай облысы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Арқалық педагогикалық колледжiне - қазақ әйелдерi арасынан тұңғыш шыққан журналист-публицист, аудармашы Нәзипа Құлжанқызының;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Құрманғазы атындағы Алматы мемлекеттiк консерваториясының жанындағы опера студиясына - белгiлi актер, халық артисi Құрманбек Жандарбековтың есiмдерiн беру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ә) Мына бiлiм және мәдениет мекемелерiн: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Еңбекшiқазақ ауданындағы Ильич атындағы орта мектептi - көрнектi мемлекет қайраткерi Дiнмұхамед Қонаев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облысы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ауданындағы К.Маркс атындағы орта мектептi - көрнектi қазақ ақыны Әбу Сәрсенбаев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Жаңақала ауданындағы Киров атындағы орта мектептi - Кеңес Одағының Батыры Мәжит Жүнiсов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Қызылорда облысы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Арал ауданының N 57 Октябрь орта мектебiн - көрнектi қоғам қайраткерi Елеу Көшербаев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Оңтүстiк Қазақстан облысы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Түркiстан қаласындағы Киров атындағы орта мектептi - iрi қолбасшы, мемлекет қайраткерi Әмiр Темiр атындағы орта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 ауданындағы "Ленинский путь" орта мектебiн қазақ халқының батыр ұлдарының бiрi, атақты мерген Әбдiбай Құрмантаев атындағы орта мектеп; Сайрам ауданындағы С.Ордженикидзе атындағы орта мектептi - Жүсiпбек Аймауытов атындағы орта мектеп;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Түлкiбас ауданының Ақбиiк ауылдық әкiмшiлiгiндегi В.И.Ленин атындағы орта мектептi - белгiлi жазушы Тұтқабай Иманбекұлы атындағы орта мектеп;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Талдықорған облысы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Талдықорған ауданындағы Тельман атындағы орта мектептi - белгiлi қазақ ақыны Жұматай Жақыпбаев атындағы орта мектеп деп қайта атау туралы ұсыныстары қабылдансын.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