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73bb" w14:textId="c2e7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14 шiлдедегi N 974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11 шiлде N 891. Күшi жойылды - ҚРҮ-нiң 1996.12.31. N 1747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  Республикасында өндiрiлетiн акциздеуге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тауарларға және құмар ойындар бизнесiне арналған акциздердiң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 туралы"  Қазақстан Республикасы Министрлер Кабинетiнiң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14 шiлдедегi N 974 қаулысының (Қазақстан Республикасының ПҮАЖ-ы,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ж., N 24, 281-бап) қосымшасына мынадай өзгерту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"Жанар май" жолы бойынша "5" саны "8" санымен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1996 жылғы 15 шiлдеден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