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b1e2" w14:textId="92eb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15 тамыздағы N 1125 қаулысына өзгертулер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10 шiлде N 865. Күшi жойылды - ҚРҮ-нiң 1996.11. N 1389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Мүгедектердi әлеуметтiк қорғауға бағытталған қаржыларды тиiмдi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 мақсатында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"Әкелiнетiн тауарларға арналған кеден бажының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Министрлер Кабинетiнiң 1995 жылғы 15 тамыздағы N 1125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қаулысына мынадай өзгертулер мен толықтырулар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1-қосымшасы: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1/ мына мазмұндағы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СЭҚ ТН бойынша і        Тауарлардың қысқаша атауы         іКедендiк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тауар коды     і                                          іқұннан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і                                          інемесе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і                                          ібiрлiк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і                                          іөлшемiнiң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і                                          іэкюдегi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і                                          іпроцентпен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і                                          іесептеге.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і                                          індегi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і                                          ібанк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і                                          іставкалары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                         2 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3922-3926-дан   Пластмассадан жасалған арнаулы  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санитарлық-техникалық бұйымдар;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мүгедектерге арналған пластмассадан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жасалған асхана ыдысы, жуынуға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заттар, басқа тұрмыс заттары;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пластмассадан жасалған басқа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және басқа материалдардан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бұйымдар***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6107-ден        Мүгедектерге арналған           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санитарлық-гигиеналық және медициналық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мақсаттағы ерлердiң және ұл балалардың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iш киiмдерi***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6108-ден        Мүгедектерге арналған           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санитарлық-гигиеналық және медициналық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мақсаттағы әйелдердiң және қыз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балалардың iш киiмдерi***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6207-ден        Мүгедектерге арналған           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санитарлық-гигиеналық және медициналық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мақсаттағы ерлердiң және ұл балалардың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iш киiмдерi***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6208-ден        Мүгедектере арналған            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санитарлық-гигиеналық және медициналық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мақсаттағы әйелдердiң және қыз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балалардың iш киiмдерi***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6909-6912-ден   Мүгедектер үшiн бейiмделген керамикалық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ыдыс және күнделiктi қолданыстағы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шаруашылық заттар***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70-тен          Мүгедектер үшiн бейiмделген шыны ыдыстар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мен бұйымдар***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7323, 7324-тен  Мүгедектерге арналған қара металдан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жасалған ыдыс, санитарлық-техникалық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бұйым***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8213-тен        Мүгедектерге тiкелей арналған қайшылар,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тiгiншiлiк және соған тектестерiн қоса,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оларға арналған ұстаралар***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8214-тен        Мүгедектерге тiкелей арналған кескiш басқа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бұйымдар***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8215-тен        Мүгедектерге тiкелей арналған қасықтар,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шанышқылар, ожаулар, кепсерлер, торт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қалақшалары, май, балық тiлетiн пышақтар,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қант тiстеуiштерi және осыған сәйкес 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әзiрлейтiн немесе асханалық заттар***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8712-ден        Тiрек-қимыл аппараты бұзылған мүгедектерге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арналған қозғалыс құралы (велосипедтер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әртүрлi мөлшердегi қозғалатын стендерлер)***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871639-дан      Тiркемелер және жартылай басқа да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тiркемелер***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9023-тен        Нашар еститiндердi және саңырауларды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оқытуға пайдаланатын көрсеткiштер,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аппаратуралар және модельдер***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9401-ден        Мүгедектерге тiкелей арналған жиhаздар***   бажсыз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95-тен          Арнаулы ойындар, ойыншықтар мен спорт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мүкәммалдары/арнайы жабдықталған сенсорлық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және ойын бөлмелерi, көру, тактильдiк,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моторлық және басқа сезiм түрлерiн дамытуға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арналған ойыншықтар, физиотерапевтiк, уқалау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доптары, матрастар, жастықтар, трубкалар,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вестибулярлық аппаратты дамытуға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жабдықтар және мүгедектердi сауықтыруға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және оқытуға арналған басқа мамандандырылған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құралдар/***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 мазмұндағы ескертумен толықтырылсын;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"***Қазақстан Республикасы Үкiметiнiң кепiлдiгi берiлетiн шет 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кредитi есебiнен сатып алынған, сондай-ақ республикалық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жергiлiктi бюджеттер есебiнен және 1995 жылдың 15 қыркүйегi кезiнен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бастап республикаға бюджет қаражаты есебiнен қаржыландырылатын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ұйымдардың әкелiнетiн";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"701331100-   Столды жасандыруға арналған бұйымдар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701391100    немесе ас үй бұйымдары және қолмен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жолдары:     өңделген өзге хрусталь бұйымдар"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"701331100-   Столды жасандыруға арналған бұйымдар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701391100    немесе ас үй бұйымдары және қолмен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өңделген өзге хрусталь бұйымдар"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2-қосымшасында: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2-жолындағы "Медициналық мақсат үшiн арнайы арналған 8703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автомобильдерден" сөздер "мүгедектер үшiн арналған жеңiл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автомобильдер және басқа моторлы көлiк құралдары" сөздерiмен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толықтырылсын**;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 мазмұндағы ескертпемен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"**республикалық және жергiлiктi бюджеттер есебiнен сатып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алынған және 1995 жылдың 15 қыркүйегi кезiнен бастап республикаға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 қаражаты есебiнен қаржыландырылатын ұйымдар әкелген".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жарияланған күнiнен бастап бiр ай өткен соң күшiне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