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f76e" w14:textId="9abf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маусым N 836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ортақ пайдаланудағы автомобиль жолдарын басқару туралы" Қазақстан Республикасы Үкiметiнiң 1995 жылғы 27 қарашадағы N 1598 қаулысын (Қазақстан Республикасының ПҮАЖ-ы,1995ж, N 36, 465-бап)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енгiзiлген қоса берiлiп отырған өзгертулер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1996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836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бекiтiлген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Үкiметiнiң кейбiр шешiмдерiне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енгiзiлетiн өзгертулер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"Алматы қаласындағы экологиялық жағдайды жақсарту шаралары туралы" Қазақстан Республикасы Министрлер Кабинетiнiң 1993 жылғы 25 қарашадағы N 1184 қаулысының (Қазақстан Республикасының ПҮАЖ-ы, 1993 ж, N 46, 553-бап) 5-тармағындағы "Қазақстан жолдары" мемлекеттiк холдинг компаниясымен" деген сөздер алынып тасталсын.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күшi жойылды - ҚР Үкіметінiң 2005.07.27. N 781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күшi жойылды - ҚР Үкіметінiң 1997.11.22. N 1641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4-тармақтың күшi жойылды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Үкіметінің 2005.11.03.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1097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