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fc5" w14:textId="9d6b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Халықтық Банкiнiң Жарғылық қоры мен iшкi регламентi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маусым N 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Акционерлiк Халықтық Жинақ Банкiнiң 1995 жылдағы
қызмет нәтижесiн қарап,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Халықтық Банкiнiң жарғылық қорын 762 514 000
теңгеге дейiн өсiру бекiтiлсiн және Қазақстан Халықтық Банкiнiң
Жарғысына тиiстi өзгертулер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Халықтық Банкi қызметiнiң iшкi регламентi
бекiтiлсiн (қоса берiлiп отыр).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Халықтық банкi туралы" Қазақстан
Республикасы Министрлер Кабинетiнiң 1995 жылғы 4 шiлдедегi N 916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P950916_ </w:t>
      </w:r>
      <w:r>
        <w:rPr>
          <w:rFonts w:ascii="Times New Roman"/>
          <w:b w:val="false"/>
          <w:i w:val="false"/>
          <w:color w:val="000000"/>
          <w:sz w:val="28"/>
        </w:rPr>
        <w:t>
  қаулысының 8-тармағы (Қазақстан Республикасының ПҮАЖ-ы, 1995 ж., 
N 23, 264-бап);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"Қазақстанның Бiрiккен банкi" мемлекеттiк банкiн құру туралы"
Қазақстан Республикасы Министрлер Кабинетiнiң 1995 жылғы 8 тамыздағы
N 1101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P951101_ </w:t>
      </w:r>
      <w:r>
        <w:rPr>
          <w:rFonts w:ascii="Times New Roman"/>
          <w:b w:val="false"/>
          <w:i w:val="false"/>
          <w:color w:val="000000"/>
          <w:sz w:val="28"/>
        </w:rPr>
        <w:t>
  қаулысы;
     "З.Х. Кәкiмжанов туралы" Қазақстан Республикасы Министрлер
Кабинетiнiң 1995 жылғы 8 тамыздағы N 1102 қаулысы.
     Қазақстан Республикасы
      Премьер-Министрiнiң
         орынбасары
                                  Қазақстан Республикасы
                                       Үкiметiнiң
                                 28 маусымдағы 1996 жылғы
                                    N 826 қаулысымен
                                      бекiтiлген
           Қазақстан Акционерлiк Халықтық Жинақ Банкi
                    қызметiнiң iшкi регламентi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Акционерлiк Халықтық Жинақ Банкi қызметiнiң iшкi
регламентi (бұдан әрi - Регламент) "Шаруашылық серiктестiктерi
туралы" Қазақстан Республикасы Президентiнiң Заң күшi бар Жарлығының
65-бабының 7-тармағына сәйкес Қазақстан Республикасының Үкiметi
Банктiң 100% акцияларының иесi болып табылатын кезеңдегi Қазақстан
Акционерлiк Халықтық Жинақ банкi басқару органдарының қызмет
тәртiбiн айқындайды.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 акционерлерiнiң Жалпы жиналысының құзыретiне кiретiн
мәселелер бойынша шешiмдер Қазақстан Республикасы Үкiметiнiң
қаулылары түрiнде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Регламентке сәйкес Банктiң Байқаушы Кеңесiне Банк
акционерлерi Жалпы жиналысының мына шешiмдердi қабылдау жөнiндегi
функциялары жүктеледi: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 Жарғысын өзгерту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Жарғылық қор көлемiн өзгерту (ұлғайту немесе кемiту)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Банктiң атқарушы органдарын, Тексеру комиссияларының мүшелерi
мен аудиторды сайлау, сондай-ақ олардың өкiлеттiгiн мерзiмiнен бұрын
тоқтату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Банктiң жылдық қызметiнiң нәтижелерiн атқарушы органдардың
есептерi мен Тексеру комиссиясының қорытындыларын қарау туралы,
пайданы бөлу мен шығындардың орнын жабу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облигациялық заемдар шығарудың тәртiбi мен шарттары туралы.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Банктiң Байқаушы Кеңесi Банк акционерлерi Жалпы жиналысының
жоғарыда аталған функцияларын, сондай-ақ Банк Жарғысына сәйкес оған
жүктелген функцияларды орындайды.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Банктiң жылдық қызметiнiң нәтижелерiн Қазақстан Республикасының
Үкiметi бекiтедi.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