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ff61" w14:textId="9f7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1801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 N 808. Күшi жойылды - ҚРҮ-нiң 1996.12.27. N 1656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Ауыл шаруашылығы министрлiгiнiң орталық
аппаратының құрылымы туралы" Қазақстан Республикасы Үкiметiнiң 1995
жылғы 19 желтоқсандағы N 1801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"4" саны "5"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"5" саны "6" санымен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Премьер-Министрiнiң
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