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0b7" w14:textId="328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1-ЖЭО мүлiктiк кешенiн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маусым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Павлодар облысының энергетика қызметiн қаржылық және шаруашылық
дамыту және аймақты сенiмдi әрi үздiксiз энергиялық жабдықтауды
қамтамасыз ету мақсатында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он күн мерзiмде Павлодар 1-ЖЭО
балансында тұрған мүлiктi өткiзу-қабылдау актiсi бойынша Қазақстан
Республикасының Жекешелендiру жөнiндегi комитетiне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 және көмiр өнеркәсiбi
министрлiгi Қазақстан Республикасының Жекешелендiру жөнiндегi
мемлекеттiк комитетiмен бiрлесiп 1996 жылғы 15 шiлдеге дейiн Павлодар
1-ЖЭО-ны қаржылық және экономикалық сауықтыру үшiн қажеттi
инвестициялық қажеттiлiгiн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министрлiгi, Энергетика және
көмiр өнеркәсiбi министрлiгi, Қазақстан Республикасының
Жекешелендiру жөнiндегi мемлекеттiк комитетi бiр ай мерзiмде Павлодар
1-ЖЭО сыртқы және iшкi қарыз мiндеттемелерiн өтеу тетiгiн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Жекешелендiру жөнiндегi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комитетi 1996 жылғы 1 тамызға дейiн Павлодар 1-ЖЭО-нiң мүлiктiк
кешенiн жекешелендiру жөнiнде ашық тендер өткiзсiн.
     5. Осы қаулының орындалуына бақылау Премьер-Министрдiң
орынбасары Г.Г. Штойкке жүктелсiн. 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