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a1f3" w14:textId="06fa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8 желтоқсандағы N 1665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25 маусым N 788. Күшi жойылды - ҚРҮ-нiң 1998.06.03. N 513 қаулысымен. ~P980513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мемлекеттiк бiрегейлендiру жүйесiнiң
әзiрлемелерiн енгiзудi орталықтандыру және тәртiпке келтiру туралы"
Қазақстан Республикасы Үкiметiнiң 1995 жылғы 5 желтоқсандағы N 1665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P951665_ </w:t>
      </w:r>
      <w:r>
        <w:rPr>
          <w:rFonts w:ascii="Times New Roman"/>
          <w:b w:val="false"/>
          <w:i w:val="false"/>
          <w:color w:val="000000"/>
          <w:sz w:val="28"/>
        </w:rPr>
        <w:t>
  қаулысының қосымшасына (Қазақстан Республикасының ПҮАЖ-ы, 
1995 ж., N 37, 478-бап) мынадай өзгертулер енгiзiлсiн:
     Қазақстан Республикасының Үкiметi жанындағы Мемлекеттiк
бiрегейлендiру жүйелерiнiң әзiрлемелерiн енгiзудi орталықтандыру және
тәртiпке келтiру жөнiндегi үйлестiру кеңесiнiң құрамына мыналар
енгiзiлсiн:
     Нұрбеков М.     - Қазақстан Республикасы Әдiлет министрiнiң
                       бiрiншi орынбасары
     Мұқашев Т.Т.    - "Алматыгороформление" мемлекеттiк акционерлiк
                       қоғамының президентi
     С.В.Тихонов аталған құрамнан шығарылсын.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