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01ad" w14:textId="4350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20 мамырдағы N 547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25 маусымдағы N 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тергеу комитетi органдары мен iшкi iстер органдары
әскери қызметкерлерiнiң, қатардағы және басшы құрамдағы адамдарының
ақшалай жалақылары туралы" Қазақстан Республикасы  Президентiнiң  1996
жылғы 29 қаңтардағы N 2844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U962844_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Үкiметi қаулы етедi:
     "Қазақстан Республикасының Iшкi iстер органдары қызметкерлерiнiң
лауазымдық жалақыларын өсiру туралы" Қазақстан Республикасы Министрлер
Кабинетiнiң 1994 жылғы 20 мамырдағы N 547 қаулысының күшi жойылған
деп танылсын.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