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56c0" w14:textId="ce45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Мұнай және газ кен орындарын игерудiң бiрыңғай ережелерiн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18 маусымдағы N 745 Қаулысы. Күші жойылды - Қазақстан Республикасы Үкіметінің 2011 жылғы 10 ақпандағы № 123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күнтiзбелiк он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"Мұнай туралы" Қазақстан Республикасы Президентiнiң 1995 жылғы 28 маусымдағы N 2350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U952350_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жүзеге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Мұнай және газ кен орындарын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игерудiң Бiрыңғай тәртiбi бекiтiлсiн (қоса берiлiп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Жер қойнауын пайдаланушылар мұнай және газ кен орындарын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игеру кезiнде Бiрыңғай тәртiптердi басшылыққа 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Мұнай және газ кен өнеркәсiбi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Қазақстан Республикасының Мұнай және кен орындарын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игерудiң Бiрыңғай тәртiптерiнде көзделген ережелердiң орындалуын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18 июня 1996 г. N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Единые правила разработки нефтяных и газовых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месторождений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(текстi орысшадан қараңыз)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