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ecd3" w14:textId="d1fe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17 желтоқсандағы N 1815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17 маусымдағы N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"Соколов-Сарыбай кен байыту өндiрiстiк бiрлестiгi" ашық үлгiдегi
акционерлiк қоғамын жекешелендiру тәртiбi туралы" Қазақстан
Республикасы Үкiметiнiң 1995 жылғы 17 желтоқсандағы N 1815 қаулысына
мынадай өзгерту енгiзiлсiн:
     2-тармақтың бiрiншi абзацы мынадай редакцияда жазылсын:
     "Сатудан түскен соманың 50 процентi Қазақстан Республикасының /10
процент/ және Қостанай облысының /40 процент/ бюджетiне есептеуге
жатады".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