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0ea8" w14:textId="c84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құрылыс кешенiндегi құрылымдық жаңғыртулар және жекешелендiрудi аяқтау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маусым N 736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Экономикалық реформаларды тереңдету, бәсекелестiктi дамыту,
нарықтық құрылымдарды қалыптастыру және құрылыс кешенiнде
жекешелендiру процесiн аяқтау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Қазақстан Республикасының
Жекешелендiру жөнiндегi мемлекеттiк комитетiмен бiрлесiп: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жалпықұрылыс және өнеркәсiптiк-құрылыс ұйымдарын жекелеген
бейiмдiк және аумақтық бөлiмшелерiмен оларды ұстау құрылысты iс
жүзiнде қымбаттауына әкелетiн қондырма құрылымдардан босата отырып
жекешелендiрудi аяқтасын;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аяқталған технологиялық желiлердi сақтауды ескере отырып
мамандандырылған құрылыс кәсiпорындарын бiрыңғай кешенмен
жекешелендiрудi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жобалау және iздестiру ұйымдарын олардың өндiрiстiк және
қызметтiк үйлерiн белгiленген нормаларға сәйкес өздерiнде қалдыра
отырып жекешелендiрсiн, қалған алаңдар қолданылып жүрген заңға
сәйкес сатуға жатқызылады.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"Құрылысты жұмыстар мен көрсетiлетiн қызметтерге шартты баға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жүйесiне көшiру туралы" Қазақстан Республикасы Баға және монополияға
қарсы саясат жөнiндегi мемлекеттiк комитетiнiң 1996 жылғы 28
ақпандағы N 2/54 қаулысы назарға алынсын.
     3. Қазақстан Республикасы Үкiметiнiң кейбiр шешiмдерiнiң қоса
берiлiп отырған тiзбеге сәйкес күшi жойылған деп танылсын.
     Қазақстан Республикасы
      Премьер-Министрiнiң
          орынбасары
                                 Қазақстан Республикасы
                                      Үкiметiнiң
                                 1996 жылғы 13 маусымдағы
                                      N 736 қаулысына
                                       қосымша
          Қазақстан Республикасы Үкiметiнiң күшi
              жойылған кейбiр шешiмдерiнiң
                       Тiзбесi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"Құрылыс" мемлекеттiк холдинг компаниясын құру туралы"
Қазақстан Республикасы Министрлер Кабинетiнiң 1993 жылғы
24-тамыздағы N 726 қаулысы (Қазақстан Республикасының ПҮАЖ-ы, 1993 ж., 
N 33, 370-бап);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"Құрылыс" мемлекеттiк холдинг компаниясының президентi мен
Байқаушы кеңесi туралы" Қазақстан Республикасы Министрлер
Кабинетiнiң 1993 жылғы 23 қыркүйектегi N 943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"Мемлекеттiк қатысуымен "Алматықұрылыс" холдинг компаниясын
құру туралы" Қазақстан Республикасы Министрлер Кабинетiнiң 1993
жылғы 4 қазандағы N 983 қаулысы (Қазақстан Республикасының ПҮАЖ-ы,
1993 ж., N 41, 474-бап);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"Мемлекет қатысатын "Монтажспецстрой" акционерлiк холдинг
компаниясы туралы" Қазақстан Республикасы Министрлер Кабинетiнiң
1993 жылғы 18 қарашадағы N 1155 қаулысы (Қазақстан Республикасының
ПҮАЖ-ы, 1993 ж, N 44, 535-бап).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